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70" w:hRule="atLeast"/>
        </w:trPr>
        <w:tc>
          <w:tcPr>
            <w:tcW w:type="dxa" w:w="7937"/>
            <w:shd w:fill="1F3864" w:val="clear"/>
          </w:tcPr>
          <w:p>
            <w:r/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b/>
          <w:color w:val="1F3864"/>
          <w:sz w:val="40"/>
        </w:rPr>
        <w:t>UNIVERSIDAD DE [NOMBRE]</w:t>
      </w:r>
    </w:p>
    <w:p>
      <w:pPr>
        <w:jc w:val="center"/>
      </w:pPr>
      <w:r>
        <w:rPr>
          <w:rFonts w:ascii="Calibri" w:hAnsi="Calibri"/>
          <w:color w:val="2E5090"/>
          <w:sz w:val="28"/>
        </w:rPr>
        <w:t>Facultad de [Nombre de la Facultad]</w:t>
      </w:r>
    </w:p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333333"/>
          <w:sz w:val="32"/>
        </w:rPr>
        <w:t>MAPA CONCEPTUAL:</w:t>
      </w:r>
    </w:p>
    <w:p>
      <w:pPr>
        <w:jc w:val="center"/>
      </w:pPr>
      <w:r>
        <w:rPr>
          <w:rFonts w:ascii="Calibri" w:hAnsi="Calibri"/>
          <w:b/>
          <w:color w:val="1F3864"/>
          <w:sz w:val="44"/>
        </w:rPr>
        <w:t>[Titulo del tema]</w:t>
      </w:r>
    </w:p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555555"/>
          <w:sz w:val="24"/>
        </w:rPr>
        <w:t>Asignatura: [Nombre de la asignatura]</w:t>
      </w:r>
    </w:p>
    <w:p>
      <w:pPr>
        <w:jc w:val="center"/>
      </w:pPr>
      <w:r>
        <w:rPr>
          <w:rFonts w:ascii="Calibri" w:hAnsi="Calibri"/>
          <w:color w:val="555555"/>
          <w:sz w:val="24"/>
        </w:rPr>
        <w:t>Profesor/a: [Nombre del docente]</w:t>
      </w:r>
    </w:p>
    <w:p>
      <w:pPr>
        <w:jc w:val="center"/>
      </w:pPr>
      <w:r>
        <w:rPr>
          <w:rFonts w:ascii="Calibri" w:hAnsi="Calibri"/>
          <w:color w:val="555555"/>
          <w:sz w:val="24"/>
        </w:rPr>
        <w:t>Alumno/a: [Tu nombre completo]</w:t>
      </w:r>
    </w:p>
    <w:p>
      <w:pPr>
        <w:jc w:val="center"/>
      </w:pPr>
      <w:r>
        <w:rPr>
          <w:rFonts w:ascii="Calibri" w:hAnsi="Calibri"/>
          <w:color w:val="555555"/>
          <w:sz w:val="24"/>
        </w:rPr>
        <w:t>Grupo: [Grupo/seccion]</w:t>
      </w:r>
    </w:p>
    <w:p>
      <w:pPr>
        <w:jc w:val="center"/>
      </w:pPr>
      <w:r>
        <w:rPr>
          <w:rFonts w:ascii="Calibri" w:hAnsi="Calibri"/>
          <w:color w:val="555555"/>
          <w:sz w:val="24"/>
        </w:rPr>
        <w:t>Fecha: [Dia/mes/ano]</w:t>
      </w:r>
    </w:p>
    <w:p>
      <w:pPr>
        <w:spacing w:before="0" w:after="0"/>
      </w:pP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70" w:hRule="atLeast"/>
        </w:trPr>
        <w:tc>
          <w:tcPr>
            <w:tcW w:type="dxa" w:w="7937"/>
            <w:shd w:fill="1F3864" w:val="clear"/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rFonts w:ascii="Calibri" w:hAnsi="Calibri"/>
          <w:b/>
          <w:color w:val="1F3864"/>
          <w:sz w:val="32"/>
        </w:rPr>
        <w:t>[TITULO DEL MAPA CONCEPTUAL]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020" w:hRule="atLeast"/>
        </w:trPr>
        <w:tc>
          <w:tcPr>
            <w:tcW w:type="dxa" w:w="5669"/>
            <w:shd w:fill="1F386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6"/>
              </w:rPr>
              <w:t>CONCEPTO PRINCIPAL</w:t>
              <w:br/>
              <w:t>(Edita aqui)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rHeight w:val="850" w:hRule="atLeast"/>
          <w:trHeight w:val="850" w:hRule="atLeast"/>
          <w:trHeight w:val="850" w:hRule="atLeast"/>
          <w:trHeight w:val="850" w:hRule="atLeast"/>
        </w:trPr>
        <w:tc>
          <w:tcPr>
            <w:tcW w:type="dxa" w:w="2154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Concepto 1</w:t>
              <w:br/>
              <w:t>(Edita)</w:t>
            </w:r>
          </w:p>
        </w:tc>
        <w:tc>
          <w:tcPr>
            <w:tcW w:type="dxa" w:w="2154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Concepto 2</w:t>
              <w:br/>
              <w:t>(Edita)</w:t>
            </w:r>
          </w:p>
        </w:tc>
        <w:tc>
          <w:tcPr>
            <w:tcW w:type="dxa" w:w="2154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Concepto 3</w:t>
              <w:br/>
              <w:t>(Edita)</w:t>
            </w:r>
          </w:p>
        </w:tc>
        <w:tc>
          <w:tcPr>
            <w:tcW w:type="dxa" w:w="2154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Concepto 4</w:t>
              <w:br/>
              <w:t>(Edita)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rHeight w:val="1417" w:hRule="atLeast"/>
          <w:trHeight w:val="1417" w:hRule="atLeast"/>
          <w:trHeight w:val="1417" w:hRule="atLeast"/>
          <w:trHeight w:val="1417" w:hRule="atLeast"/>
        </w:trPr>
        <w:tc>
          <w:tcPr>
            <w:tcW w:type="dxa" w:w="2154"/>
            <w:shd w:fill="D6DCE5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- Detalle 1</w:t>
              <w:br/>
              <w:t>- Detalle 2</w:t>
              <w:br/>
              <w:t>- Detalle 3</w:t>
              <w:br/>
              <w:t>(Edita)</w:t>
            </w:r>
          </w:p>
        </w:tc>
        <w:tc>
          <w:tcPr>
            <w:tcW w:type="dxa" w:w="2154"/>
            <w:shd w:fill="D6DCE5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- Detalle 1</w:t>
              <w:br/>
              <w:t>- Detalle 2</w:t>
              <w:br/>
              <w:t>- Detalle 3</w:t>
              <w:br/>
              <w:t>(Edita)</w:t>
            </w:r>
          </w:p>
        </w:tc>
        <w:tc>
          <w:tcPr>
            <w:tcW w:type="dxa" w:w="2154"/>
            <w:shd w:fill="D6DCE5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- Detalle 1</w:t>
              <w:br/>
              <w:t>- Detalle 2</w:t>
              <w:br/>
              <w:t>- Detalle 3</w:t>
              <w:br/>
              <w:t>(Edita)</w:t>
            </w:r>
          </w:p>
        </w:tc>
        <w:tc>
          <w:tcPr>
            <w:tcW w:type="dxa" w:w="2154"/>
            <w:shd w:fill="D6DCE5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- Detalle 1</w:t>
              <w:br/>
              <w:t>- Detalle 2</w:t>
              <w:br/>
              <w:t>- Detalle 3</w:t>
              <w:br/>
              <w:t>(Edita)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left"/>
      </w:pPr>
      <w:r>
        <w:rPr>
          <w:rFonts w:ascii="Calibri" w:hAnsi="Calibri"/>
          <w:b/>
          <w:color w:val="666666"/>
          <w:sz w:val="18"/>
        </w:rPr>
        <w:t>Fuentes consultadas:</w:t>
      </w:r>
    </w:p>
    <w:p>
      <w:pPr>
        <w:jc w:val="left"/>
      </w:pPr>
      <w:r>
        <w:rPr>
          <w:rFonts w:ascii="Calibri" w:hAnsi="Calibri"/>
          <w:color w:val="999999"/>
          <w:sz w:val="18"/>
        </w:rPr>
        <w:t>[1] Autor, A. (Ano). Titulo del libro o articulo. Editorial.</w:t>
      </w:r>
    </w:p>
    <w:p>
      <w:pPr>
        <w:jc w:val="left"/>
      </w:pPr>
      <w:r>
        <w:rPr>
          <w:rFonts w:ascii="Calibri" w:hAnsi="Calibri"/>
          <w:color w:val="999999"/>
          <w:sz w:val="18"/>
        </w:rPr>
        <w:t>[2] Autor, A. (Ano). Titulo del libro o articulo. Editorial.</w:t>
      </w:r>
    </w:p>
    <w:p>
      <w:pPr>
        <w:jc w:val="left"/>
      </w:pPr>
      <w:r>
        <w:rPr>
          <w:rFonts w:ascii="Calibri" w:hAnsi="Calibri"/>
          <w:color w:val="999999"/>
          <w:sz w:val="18"/>
        </w:rPr>
        <w:t>[3] Autor, A. (Ano). Titulo del libro o articulo. Editorial.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