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1F3864"/>
          <w:sz w:val="36"/>
        </w:rPr>
        <w:t>MAPA CONCEPTUAL JERARQUICO</w:t>
      </w:r>
    </w:p>
    <w:p>
      <w:pPr>
        <w:jc w:val="center"/>
      </w:pPr>
      <w:r>
        <w:rPr>
          <w:rFonts w:ascii="Calibri" w:hAnsi="Calibri"/>
          <w:color w:val="404040"/>
          <w:sz w:val="24"/>
        </w:rPr>
        <w:t>Estructura en arbol: principal &gt; secundarios &gt; terciarios</w:t>
      </w:r>
    </w:p>
    <w:p>
      <w:pPr>
        <w:spacing w:before="0"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360"/>
      </w:tblGrid>
      <w:tr>
        <w:trPr>
          <w:trHeight w:val="1134" w:hRule="atLeast"/>
        </w:trPr>
        <w:tc>
          <w:tcPr>
            <w:tcW w:type="dxa" w:w="5669"/>
            <w:shd w:fill="1F3864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8"/>
              </w:rPr>
              <w:t>TEMA PRINCIPAL</w:t>
              <w:br/>
              <w:t>Escribe tu concepto central aqui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1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1F3864"/>
                <w:sz w:val="24"/>
              </w:rPr>
              <w:t>|</w:t>
            </w:r>
          </w:p>
        </w:tc>
        <w:tc>
          <w:tcPr>
            <w:tcW w:type="dxa" w:w="311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1F3864"/>
                <w:sz w:val="24"/>
              </w:rPr>
              <w:t>|</w:t>
            </w:r>
          </w:p>
        </w:tc>
        <w:tc>
          <w:tcPr>
            <w:tcW w:type="dxa" w:w="311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1F3864"/>
                <w:sz w:val="24"/>
              </w:rPr>
              <w:t>|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rPr>
          <w:trHeight w:val="850" w:hRule="atLeast"/>
          <w:trHeight w:val="850" w:hRule="atLeast"/>
          <w:trHeight w:val="850" w:hRule="atLeast"/>
        </w:trPr>
        <w:tc>
          <w:tcPr>
            <w:tcW w:type="dxa" w:w="2835"/>
            <w:shd w:fill="2E5090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Subtema A</w:t>
            </w:r>
          </w:p>
        </w:tc>
        <w:tc>
          <w:tcPr>
            <w:tcW w:type="dxa" w:w="2835"/>
            <w:shd w:fill="3A6DB5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Subtema B</w:t>
            </w:r>
          </w:p>
        </w:tc>
        <w:tc>
          <w:tcPr>
            <w:tcW w:type="dxa" w:w="2835"/>
            <w:shd w:fill="4682B4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Subtema C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155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4682B4"/>
                <w:sz w:val="20"/>
              </w:rPr>
              <w:t>|</w:t>
            </w:r>
          </w:p>
        </w:tc>
        <w:tc>
          <w:tcPr>
            <w:tcW w:type="dxa" w:w="155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4682B4"/>
                <w:sz w:val="20"/>
              </w:rPr>
              <w:t>|</w:t>
            </w:r>
          </w:p>
        </w:tc>
        <w:tc>
          <w:tcPr>
            <w:tcW w:type="dxa" w:w="155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4682B4"/>
                <w:sz w:val="20"/>
              </w:rPr>
              <w:t>|</w:t>
            </w:r>
          </w:p>
        </w:tc>
        <w:tc>
          <w:tcPr>
            <w:tcW w:type="dxa" w:w="155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4682B4"/>
                <w:sz w:val="20"/>
              </w:rPr>
              <w:t>|</w:t>
            </w:r>
          </w:p>
        </w:tc>
        <w:tc>
          <w:tcPr>
            <w:tcW w:type="dxa" w:w="155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4682B4"/>
                <w:sz w:val="20"/>
              </w:rPr>
              <w:t>|</w:t>
            </w:r>
          </w:p>
        </w:tc>
        <w:tc>
          <w:tcPr>
            <w:tcW w:type="dxa" w:w="155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4682B4"/>
                <w:sz w:val="20"/>
              </w:rPr>
              <w:t>|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560"/>
        <w:gridCol w:w="1560"/>
        <w:gridCol w:w="1560"/>
        <w:gridCol w:w="1560"/>
        <w:gridCol w:w="1560"/>
        <w:gridCol w:w="1560"/>
      </w:tblGrid>
      <w:tr>
        <w:trPr>
          <w:trHeight w:val="850" w:hRule="atLeast"/>
          <w:trHeight w:val="850" w:hRule="atLeast"/>
          <w:trHeight w:val="850" w:hRule="atLeast"/>
          <w:trHeight w:val="850" w:hRule="atLeast"/>
          <w:trHeight w:val="850" w:hRule="atLeast"/>
          <w:trHeight w:val="850" w:hRule="atLeast"/>
        </w:trPr>
        <w:tc>
          <w:tcPr>
            <w:tcW w:type="dxa" w:w="1417"/>
            <w:shd w:fill="B4C7E7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3864"/>
                <w:sz w:val="18"/>
              </w:rPr>
              <w:t>Detalle A1</w:t>
            </w:r>
          </w:p>
        </w:tc>
        <w:tc>
          <w:tcPr>
            <w:tcW w:type="dxa" w:w="1417"/>
            <w:shd w:fill="C5D9F1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3864"/>
                <w:sz w:val="18"/>
              </w:rPr>
              <w:t>Detalle A2</w:t>
            </w:r>
          </w:p>
        </w:tc>
        <w:tc>
          <w:tcPr>
            <w:tcW w:type="dxa" w:w="1417"/>
            <w:shd w:fill="B4C7E7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3864"/>
                <w:sz w:val="18"/>
              </w:rPr>
              <w:t>Detalle B1</w:t>
            </w:r>
          </w:p>
        </w:tc>
        <w:tc>
          <w:tcPr>
            <w:tcW w:type="dxa" w:w="1417"/>
            <w:shd w:fill="C5D9F1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3864"/>
                <w:sz w:val="18"/>
              </w:rPr>
              <w:t>Detalle B2</w:t>
            </w:r>
          </w:p>
        </w:tc>
        <w:tc>
          <w:tcPr>
            <w:tcW w:type="dxa" w:w="1417"/>
            <w:shd w:fill="B4C7E7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3864"/>
                <w:sz w:val="18"/>
              </w:rPr>
              <w:t>Detalle C1</w:t>
            </w:r>
          </w:p>
        </w:tc>
        <w:tc>
          <w:tcPr>
            <w:tcW w:type="dxa" w:w="1417"/>
            <w:shd w:fill="C5D9F1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1F3864"/>
                <w:sz w:val="18"/>
              </w:rPr>
              <w:t>Detalle C2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155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B4C7E7"/>
                <w:sz w:val="20"/>
              </w:rPr>
              <w:t>|</w:t>
            </w:r>
          </w:p>
        </w:tc>
        <w:tc>
          <w:tcPr>
            <w:tcW w:type="dxa" w:w="155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B4C7E7"/>
                <w:sz w:val="20"/>
              </w:rPr>
              <w:t>|</w:t>
            </w:r>
          </w:p>
        </w:tc>
        <w:tc>
          <w:tcPr>
            <w:tcW w:type="dxa" w:w="155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B4C7E7"/>
                <w:sz w:val="20"/>
              </w:rPr>
              <w:t>|</w:t>
            </w:r>
          </w:p>
        </w:tc>
        <w:tc>
          <w:tcPr>
            <w:tcW w:type="dxa" w:w="155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B4C7E7"/>
                <w:sz w:val="20"/>
              </w:rPr>
              <w:t>|</w:t>
            </w:r>
          </w:p>
        </w:tc>
        <w:tc>
          <w:tcPr>
            <w:tcW w:type="dxa" w:w="155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B4C7E7"/>
                <w:sz w:val="20"/>
              </w:rPr>
              <w:t>|</w:t>
            </w:r>
          </w:p>
        </w:tc>
        <w:tc>
          <w:tcPr>
            <w:tcW w:type="dxa" w:w="155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B4C7E7"/>
                <w:sz w:val="20"/>
              </w:rPr>
              <w:t>|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560"/>
        <w:gridCol w:w="1560"/>
        <w:gridCol w:w="1560"/>
        <w:gridCol w:w="1560"/>
        <w:gridCol w:w="1560"/>
        <w:gridCol w:w="1560"/>
      </w:tblGrid>
      <w:tr>
        <w:trPr>
          <w:trHeight w:val="680" w:hRule="atLeast"/>
          <w:trHeight w:val="680" w:hRule="atLeast"/>
          <w:trHeight w:val="680" w:hRule="atLeast"/>
          <w:trHeight w:val="680" w:hRule="atLeast"/>
          <w:trHeight w:val="680" w:hRule="atLeast"/>
          <w:trHeight w:val="680" w:hRule="atLeast"/>
        </w:trPr>
        <w:tc>
          <w:tcPr>
            <w:tcW w:type="dxa" w:w="1417"/>
            <w:shd w:fill="E8EDF5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666666"/>
                <w:sz w:val="16"/>
              </w:rPr>
              <w:t>Ejemplo 1</w:t>
            </w:r>
          </w:p>
        </w:tc>
        <w:tc>
          <w:tcPr>
            <w:tcW w:type="dxa" w:w="1417"/>
            <w:shd w:fill="E8EDF5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666666"/>
                <w:sz w:val="16"/>
              </w:rPr>
              <w:t>Ejemplo 2</w:t>
            </w:r>
          </w:p>
        </w:tc>
        <w:tc>
          <w:tcPr>
            <w:tcW w:type="dxa" w:w="1417"/>
            <w:shd w:fill="E8EDF5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666666"/>
                <w:sz w:val="16"/>
              </w:rPr>
              <w:t>Ejemplo 3</w:t>
            </w:r>
          </w:p>
        </w:tc>
        <w:tc>
          <w:tcPr>
            <w:tcW w:type="dxa" w:w="1417"/>
            <w:shd w:fill="E8EDF5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666666"/>
                <w:sz w:val="16"/>
              </w:rPr>
              <w:t>Ejemplo 4</w:t>
            </w:r>
          </w:p>
        </w:tc>
        <w:tc>
          <w:tcPr>
            <w:tcW w:type="dxa" w:w="1417"/>
            <w:shd w:fill="E8EDF5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666666"/>
                <w:sz w:val="16"/>
              </w:rPr>
              <w:t>Ejemplo 5</w:t>
            </w:r>
          </w:p>
        </w:tc>
        <w:tc>
          <w:tcPr>
            <w:tcW w:type="dxa" w:w="1417"/>
            <w:shd w:fill="E8EDF5" w:val="clear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b w:val="0"/>
                <w:color w:val="666666"/>
                <w:sz w:val="16"/>
              </w:rPr>
              <w:t>Ejemplo 6</w:t>
            </w:r>
          </w:p>
        </w:tc>
      </w:tr>
    </w:tbl>
    <w:p>
      <w:pPr>
        <w:spacing w:before="0" w:after="0"/>
      </w:pPr>
    </w:p>
    <w:p>
      <w:pPr>
        <w:spacing w:before="0" w:after="0"/>
      </w:pPr>
    </w:p>
    <w:p>
      <w:pPr>
        <w:jc w:val="center"/>
      </w:pPr>
      <w:r>
        <w:rPr>
          <w:rFonts w:ascii="Calibri" w:hAnsi="Calibri"/>
          <w:color w:val="999999"/>
          <w:sz w:val="18"/>
        </w:rPr>
        <w:t>Tip: Agrega mas filas o columnas desde Herramientas de tabla &gt; Insertar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