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FF6B6B"/>
          <w:sz w:val="44"/>
        </w:rPr>
        <w:t>M</w:t>
      </w:r>
      <w:r>
        <w:rPr>
          <w:rFonts w:ascii="Calibri" w:hAnsi="Calibri"/>
          <w:b/>
          <w:color w:val="FFA07A"/>
          <w:sz w:val="44"/>
        </w:rPr>
        <w:t>A</w:t>
      </w:r>
      <w:r>
        <w:rPr>
          <w:rFonts w:ascii="Calibri" w:hAnsi="Calibri"/>
          <w:b/>
          <w:color w:val="FFD93D"/>
          <w:sz w:val="44"/>
        </w:rPr>
        <w:t>P</w:t>
      </w:r>
      <w:r>
        <w:rPr>
          <w:rFonts w:ascii="Calibri" w:hAnsi="Calibri"/>
          <w:b/>
          <w:color w:val="6BCB77"/>
          <w:sz w:val="44"/>
        </w:rPr>
        <w:t>A</w:t>
      </w:r>
      <w:r>
        <w:rPr>
          <w:rFonts w:ascii="Calibri" w:hAnsi="Calibri"/>
          <w:b/>
          <w:sz w:val="44"/>
        </w:rPr>
        <w:t xml:space="preserve"> </w:t>
      </w:r>
      <w:r>
        <w:rPr>
          <w:rFonts w:ascii="Calibri" w:hAnsi="Calibri"/>
          <w:b/>
          <w:color w:val="9B59B6"/>
          <w:sz w:val="44"/>
        </w:rPr>
        <w:t>C</w:t>
      </w:r>
      <w:r>
        <w:rPr>
          <w:rFonts w:ascii="Calibri" w:hAnsi="Calibri"/>
          <w:b/>
          <w:color w:val="FF6B6B"/>
          <w:sz w:val="44"/>
        </w:rPr>
        <w:t>O</w:t>
      </w:r>
      <w:r>
        <w:rPr>
          <w:rFonts w:ascii="Calibri" w:hAnsi="Calibri"/>
          <w:b/>
          <w:color w:val="FFA07A"/>
          <w:sz w:val="44"/>
        </w:rPr>
        <w:t>N</w:t>
      </w:r>
      <w:r>
        <w:rPr>
          <w:rFonts w:ascii="Calibri" w:hAnsi="Calibri"/>
          <w:b/>
          <w:color w:val="FFD93D"/>
          <w:sz w:val="44"/>
        </w:rPr>
        <w:t>C</w:t>
      </w:r>
      <w:r>
        <w:rPr>
          <w:rFonts w:ascii="Calibri" w:hAnsi="Calibri"/>
          <w:b/>
          <w:color w:val="6BCB77"/>
          <w:sz w:val="44"/>
        </w:rPr>
        <w:t>E</w:t>
      </w:r>
      <w:r>
        <w:rPr>
          <w:rFonts w:ascii="Calibri" w:hAnsi="Calibri"/>
          <w:b/>
          <w:color w:val="4D96FF"/>
          <w:sz w:val="44"/>
        </w:rPr>
        <w:t>P</w:t>
      </w:r>
      <w:r>
        <w:rPr>
          <w:rFonts w:ascii="Calibri" w:hAnsi="Calibri"/>
          <w:b/>
          <w:color w:val="9B59B6"/>
          <w:sz w:val="44"/>
        </w:rPr>
        <w:t>T</w:t>
      </w:r>
      <w:r>
        <w:rPr>
          <w:rFonts w:ascii="Calibri" w:hAnsi="Calibri"/>
          <w:b/>
          <w:color w:val="FF6B6B"/>
          <w:sz w:val="44"/>
        </w:rPr>
        <w:t>U</w:t>
      </w:r>
      <w:r>
        <w:rPr>
          <w:rFonts w:ascii="Calibri" w:hAnsi="Calibri"/>
          <w:b/>
          <w:color w:val="FFA07A"/>
          <w:sz w:val="44"/>
        </w:rPr>
        <w:t>A</w:t>
      </w:r>
      <w:r>
        <w:rPr>
          <w:rFonts w:ascii="Calibri" w:hAnsi="Calibri"/>
          <w:b/>
          <w:color w:val="FFD93D"/>
          <w:sz w:val="44"/>
        </w:rPr>
        <w:t>L</w:t>
      </w:r>
      <w:r>
        <w:rPr>
          <w:rFonts w:ascii="Calibri" w:hAnsi="Calibri"/>
          <w:b/>
          <w:sz w:val="44"/>
        </w:rPr>
        <w:t xml:space="preserve"> </w:t>
      </w:r>
      <w:r>
        <w:rPr>
          <w:rFonts w:ascii="Calibri" w:hAnsi="Calibri"/>
          <w:b/>
          <w:color w:val="4D96FF"/>
          <w:sz w:val="44"/>
        </w:rPr>
        <w:t>C</w:t>
      </w:r>
      <w:r>
        <w:rPr>
          <w:rFonts w:ascii="Calibri" w:hAnsi="Calibri"/>
          <w:b/>
          <w:color w:val="9B59B6"/>
          <w:sz w:val="44"/>
        </w:rPr>
        <w:t>R</w:t>
      </w:r>
      <w:r>
        <w:rPr>
          <w:rFonts w:ascii="Calibri" w:hAnsi="Calibri"/>
          <w:b/>
          <w:color w:val="FF6B6B"/>
          <w:sz w:val="44"/>
        </w:rPr>
        <w:t>E</w:t>
      </w:r>
      <w:r>
        <w:rPr>
          <w:rFonts w:ascii="Calibri" w:hAnsi="Calibri"/>
          <w:b/>
          <w:color w:val="FFA07A"/>
          <w:sz w:val="44"/>
        </w:rPr>
        <w:t>A</w:t>
      </w:r>
      <w:r>
        <w:rPr>
          <w:rFonts w:ascii="Calibri" w:hAnsi="Calibri"/>
          <w:b/>
          <w:color w:val="FFD93D"/>
          <w:sz w:val="44"/>
        </w:rPr>
        <w:t>T</w:t>
      </w:r>
      <w:r>
        <w:rPr>
          <w:rFonts w:ascii="Calibri" w:hAnsi="Calibri"/>
          <w:b/>
          <w:color w:val="6BCB77"/>
          <w:sz w:val="44"/>
        </w:rPr>
        <w:t>I</w:t>
      </w:r>
      <w:r>
        <w:rPr>
          <w:rFonts w:ascii="Calibri" w:hAnsi="Calibri"/>
          <w:b/>
          <w:color w:val="4D96FF"/>
          <w:sz w:val="44"/>
        </w:rPr>
        <w:t>V</w:t>
      </w:r>
      <w:r>
        <w:rPr>
          <w:rFonts w:ascii="Calibri" w:hAnsi="Calibri"/>
          <w:b/>
          <w:color w:val="9B59B6"/>
          <w:sz w:val="44"/>
        </w:rPr>
        <w:t>O</w:t>
      </w:r>
    </w:p>
    <w:p>
      <w:pPr>
        <w:jc w:val="center"/>
      </w:pPr>
      <w:r>
        <w:rPr>
          <w:rFonts w:ascii="Calibri" w:hAnsi="Calibri"/>
          <w:color w:val="404040"/>
          <w:sz w:val="24"/>
        </w:rPr>
        <w:t>Plantilla con estilo moderno y colores vivos</w:t>
      </w:r>
    </w:p>
    <w:p>
      <w:pPr>
        <w:spacing w:before="0"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rPr>
          <w:trHeight w:val="113" w:hRule="atLeast"/>
        </w:trPr>
        <w:tc>
          <w:tcPr>
            <w:tcW w:type="dxa" w:w="5669"/>
            <w:shd w:fill="FF6B6B" w:val="clear"/>
          </w:tcPr>
          <w:p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rPr>
          <w:trHeight w:val="1247" w:hRule="atLeast"/>
        </w:trPr>
        <w:tc>
          <w:tcPr>
            <w:tcW w:type="dxa" w:w="5669"/>
            <w:shd w:fill="FF6B6B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32"/>
              </w:rPr>
              <w:t>IDEA CENTRAL</w:t>
              <w:br/>
              <w:t>Escribe tu concepto principal aqui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rPr>
          <w:trHeight w:val="113" w:hRule="atLeast"/>
        </w:trPr>
        <w:tc>
          <w:tcPr>
            <w:tcW w:type="dxa" w:w="5669"/>
            <w:shd w:fill="FF6B6B" w:val="clear"/>
          </w:tcPr>
          <w:p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A07A"/>
                <w:sz w:val="28"/>
              </w:rPr>
              <w:t>|</w:t>
            </w:r>
          </w:p>
        </w:tc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D93D"/>
                <w:sz w:val="28"/>
              </w:rPr>
              <w:t>|</w:t>
            </w:r>
          </w:p>
        </w:tc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6BCB77"/>
                <w:sz w:val="28"/>
              </w:rPr>
              <w:t>|</w:t>
            </w:r>
          </w:p>
        </w:tc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4D96FF"/>
                <w:sz w:val="28"/>
              </w:rPr>
              <w:t>|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rPr>
          <w:trHeight w:val="1020" w:hRule="atLeast"/>
        </w:trPr>
        <w:tc>
          <w:tcPr>
            <w:tcW w:type="dxa" w:w="2154"/>
            <w:shd w:fill="FFA07A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Rama A</w:t>
              <w:br/>
              <w:t>(Edita)</w:t>
            </w:r>
          </w:p>
        </w:tc>
        <w:tc>
          <w:tcPr>
            <w:tcW w:type="dxa" w:w="2154"/>
            <w:shd w:fill="FFD93D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333333"/>
                <w:sz w:val="22"/>
              </w:rPr>
              <w:t>Rama B</w:t>
              <w:br/>
              <w:t>(Edita)</w:t>
            </w:r>
          </w:p>
        </w:tc>
        <w:tc>
          <w:tcPr>
            <w:tcW w:type="dxa" w:w="2154"/>
            <w:shd w:fill="6BCB77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Rama C</w:t>
              <w:br/>
              <w:t>(Edita)</w:t>
            </w:r>
          </w:p>
        </w:tc>
        <w:tc>
          <w:tcPr>
            <w:tcW w:type="dxa" w:w="2154"/>
            <w:shd w:fill="4D96FF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Rama D</w:t>
              <w:br/>
              <w:t>(Edita)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A07A"/>
                <w:sz w:val="20"/>
              </w:rPr>
              <w:t>|</w:t>
            </w:r>
          </w:p>
        </w:tc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D93D"/>
                <w:sz w:val="20"/>
              </w:rPr>
              <w:t>|</w:t>
            </w:r>
          </w:p>
        </w:tc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6BCB77"/>
                <w:sz w:val="20"/>
              </w:rPr>
              <w:t>|</w:t>
            </w:r>
          </w:p>
        </w:tc>
        <w:tc>
          <w:tcPr>
            <w:tcW w:type="dxa" w:w="226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4D96FF"/>
                <w:sz w:val="20"/>
              </w:rPr>
              <w:t>|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rPr>
          <w:trHeight w:val="850" w:hRule="atLeast"/>
          <w:trHeight w:val="850" w:hRule="atLeast"/>
          <w:trHeight w:val="850" w:hRule="atLeast"/>
          <w:trHeight w:val="850" w:hRule="atLeast"/>
        </w:trPr>
        <w:tc>
          <w:tcPr>
            <w:tcW w:type="dxa" w:w="2154"/>
            <w:shd w:fill="FFD4C4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Sub-idea 1</w:t>
              <w:br/>
              <w:t>(Edita aqui)</w:t>
            </w:r>
          </w:p>
        </w:tc>
        <w:tc>
          <w:tcPr>
            <w:tcW w:type="dxa" w:w="2154"/>
            <w:shd w:fill="FFF3C4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Sub-idea 3</w:t>
              <w:br/>
              <w:t>(Edita aqui)</w:t>
            </w:r>
          </w:p>
        </w:tc>
        <w:tc>
          <w:tcPr>
            <w:tcW w:type="dxa" w:w="2154"/>
            <w:shd w:fill="D4EDDA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Sub-idea 5</w:t>
              <w:br/>
              <w:t>(Edita aqui)</w:t>
            </w:r>
          </w:p>
        </w:tc>
        <w:tc>
          <w:tcPr>
            <w:tcW w:type="dxa" w:w="2154"/>
            <w:shd w:fill="CCE5FF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Sub-idea 7</w:t>
              <w:br/>
              <w:t>(Edita aqui)</w:t>
            </w:r>
          </w:p>
        </w:tc>
      </w:tr>
      <w:tr>
        <w:trPr>
          <w:trHeight w:val="850" w:hRule="atLeast"/>
          <w:trHeight w:val="850" w:hRule="atLeast"/>
          <w:trHeight w:val="850" w:hRule="atLeast"/>
          <w:trHeight w:val="850" w:hRule="atLeast"/>
        </w:trPr>
        <w:tc>
          <w:tcPr>
            <w:tcW w:type="dxa" w:w="2154"/>
            <w:shd w:fill="FFE8DC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Sub-idea 2</w:t>
              <w:br/>
              <w:t>(Edita aqui)</w:t>
            </w:r>
          </w:p>
        </w:tc>
        <w:tc>
          <w:tcPr>
            <w:tcW w:type="dxa" w:w="2154"/>
            <w:shd w:fill="FFF9E0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Sub-idea 4</w:t>
              <w:br/>
              <w:t>(Edita aqui)</w:t>
            </w:r>
          </w:p>
        </w:tc>
        <w:tc>
          <w:tcPr>
            <w:tcW w:type="dxa" w:w="2154"/>
            <w:shd w:fill="E8F5E9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Sub-idea 6</w:t>
              <w:br/>
              <w:t>(Edita aqui)</w:t>
            </w:r>
          </w:p>
        </w:tc>
        <w:tc>
          <w:tcPr>
            <w:tcW w:type="dxa" w:w="2154"/>
            <w:shd w:fill="E3F2FD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Sub-idea 8</w:t>
              <w:br/>
              <w:t>(Edita aqui)</w:t>
            </w:r>
          </w:p>
        </w:tc>
      </w:tr>
    </w:tbl>
    <w:p>
      <w:pPr>
        <w:spacing w:before="0" w:after="0"/>
      </w:pPr>
    </w:p>
    <w:p>
      <w:pPr>
        <w:jc w:val="center"/>
      </w:pPr>
      <w:r>
        <w:rPr>
          <w:rFonts w:ascii="Calibri" w:hAnsi="Calibri"/>
          <w:color w:val="FF6B6B"/>
          <w:sz w:val="26"/>
        </w:rPr>
        <w:t>Resumen de conexiones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rPr>
          <w:trHeight w:val="567" w:hRule="atLeast"/>
          <w:trHeight w:val="567" w:hRule="atLeast"/>
          <w:trHeight w:val="567" w:hRule="atLeast"/>
        </w:trPr>
        <w:tc>
          <w:tcPr>
            <w:tcW w:type="dxa" w:w="2948"/>
            <w:shd w:fill="FF6B6B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Concepto</w:t>
            </w:r>
          </w:p>
        </w:tc>
        <w:tc>
          <w:tcPr>
            <w:tcW w:type="dxa" w:w="2948"/>
            <w:shd w:fill="9B59B6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Se relaciona con</w:t>
            </w:r>
          </w:p>
        </w:tc>
        <w:tc>
          <w:tcPr>
            <w:tcW w:type="dxa" w:w="2948"/>
            <w:shd w:fill="4D96FF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Porque...</w:t>
            </w:r>
          </w:p>
        </w:tc>
      </w:tr>
      <w:tr>
        <w:trPr>
          <w:trHeight w:val="453" w:hRule="atLeast"/>
        </w:trPr>
        <w:tc>
          <w:tcPr>
            <w:tcW w:type="dxa" w:w="2948"/>
            <w:shd w:fill="FFF5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8"/>
              </w:rPr>
              <w:t>(Edita)</w:t>
            </w:r>
          </w:p>
        </w:tc>
        <w:tc>
          <w:tcPr>
            <w:tcW w:type="dxa" w:w="2948"/>
            <w:shd w:fill="FFF5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8"/>
              </w:rPr>
              <w:t>(Edita)</w:t>
            </w:r>
          </w:p>
        </w:tc>
        <w:tc>
          <w:tcPr>
            <w:tcW w:type="dxa" w:w="2948"/>
            <w:shd w:fill="FFF5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8"/>
              </w:rPr>
              <w:t>(Edita)</w:t>
            </w:r>
          </w:p>
        </w:tc>
      </w:tr>
      <w:tr>
        <w:trPr>
          <w:trHeight w:val="453" w:hRule="atLeast"/>
        </w:trPr>
        <w:tc>
          <w:tcPr>
            <w:tcW w:type="dxa" w:w="2948"/>
            <w:shd w:fill="F0F0FF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8"/>
              </w:rPr>
              <w:t>(Edita)</w:t>
            </w:r>
          </w:p>
        </w:tc>
        <w:tc>
          <w:tcPr>
            <w:tcW w:type="dxa" w:w="2948"/>
            <w:shd w:fill="F0F0FF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8"/>
              </w:rPr>
              <w:t>(Edita)</w:t>
            </w:r>
          </w:p>
        </w:tc>
        <w:tc>
          <w:tcPr>
            <w:tcW w:type="dxa" w:w="2948"/>
            <w:shd w:fill="F0F0FF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8"/>
              </w:rPr>
              <w:t>(Edita)</w:t>
            </w:r>
          </w:p>
        </w:tc>
      </w:tr>
      <w:tr>
        <w:trPr>
          <w:trHeight w:val="453" w:hRule="atLeast"/>
        </w:trPr>
        <w:tc>
          <w:tcPr>
            <w:tcW w:type="dxa" w:w="2948"/>
            <w:shd w:fill="FFF5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8"/>
              </w:rPr>
              <w:t>(Edita)</w:t>
            </w:r>
          </w:p>
        </w:tc>
        <w:tc>
          <w:tcPr>
            <w:tcW w:type="dxa" w:w="2948"/>
            <w:shd w:fill="FFF5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8"/>
              </w:rPr>
              <w:t>(Edita)</w:t>
            </w:r>
          </w:p>
        </w:tc>
        <w:tc>
          <w:tcPr>
            <w:tcW w:type="dxa" w:w="2948"/>
            <w:shd w:fill="FFF5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8"/>
              </w:rPr>
              <w:t>(Edita)</w:t>
            </w:r>
          </w:p>
        </w:tc>
      </w:tr>
      <w:tr>
        <w:trPr>
          <w:trHeight w:val="453" w:hRule="atLeast"/>
        </w:trPr>
        <w:tc>
          <w:tcPr>
            <w:tcW w:type="dxa" w:w="2948"/>
            <w:shd w:fill="F0F0FF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8"/>
              </w:rPr>
              <w:t>(Edita)</w:t>
            </w:r>
          </w:p>
        </w:tc>
        <w:tc>
          <w:tcPr>
            <w:tcW w:type="dxa" w:w="2948"/>
            <w:shd w:fill="F0F0FF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8"/>
              </w:rPr>
              <w:t>(Edita)</w:t>
            </w:r>
          </w:p>
        </w:tc>
        <w:tc>
          <w:tcPr>
            <w:tcW w:type="dxa" w:w="2948"/>
            <w:shd w:fill="F0F0FF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8"/>
              </w:rPr>
              <w:t>(Edita)</w:t>
            </w:r>
          </w:p>
        </w:tc>
      </w:tr>
    </w:tbl>
    <w:p>
      <w:pPr>
        <w:spacing w:before="0" w:after="0"/>
      </w:pPr>
    </w:p>
    <w:p>
      <w:pPr>
        <w:spacing w:before="0" w:after="0"/>
      </w:pPr>
    </w:p>
    <w:p>
      <w:pPr>
        <w:jc w:val="center"/>
      </w:pPr>
      <w:r>
        <w:rPr>
          <w:rFonts w:ascii="Calibri" w:hAnsi="Calibri"/>
          <w:color w:val="999999"/>
          <w:sz w:val="18"/>
        </w:rPr>
        <w:t>Tip: Cambia los colores de fondo haciendo clic derecho &gt; Propiedades de celda &gt; Sombreado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