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omic Sans MS" w:hAnsi="Comic Sans MS"/>
          <w:b/>
          <w:color w:val="FF6F00"/>
          <w:sz w:val="56"/>
        </w:rPr>
        <w:t>Mi Arbol Genealogico</w:t>
      </w:r>
    </w:p>
    <w:p>
      <w:pPr>
        <w:spacing w:after="200"/>
        <w:jc w:val="center"/>
      </w:pPr>
      <w:r>
        <w:rPr>
          <w:rFonts w:ascii="Comic Sans MS" w:hAnsi="Comic Sans MS"/>
          <w:i/>
          <w:color w:val="666666"/>
          <w:sz w:val="26"/>
        </w:rPr>
        <w:t>Dibuja o escribe los nombres de tu familia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rPr>
          <w:trHeight w:val="2551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CDD2" w:val="clear"/>
            <w:tcBorders>
              <w:top w:val="single" w:sz="12" w:space="0" w:color="E53935"/>
              <w:bottom w:val="single" w:sz="12" w:space="0" w:color="E53935"/>
              <w:left w:val="single" w:sz="12" w:space="0" w:color="E53935"/>
              <w:right w:val="single" w:sz="12" w:space="0" w:color="E53935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Abuelo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C8E6C9" w:val="clear"/>
            <w:tcBorders>
              <w:top w:val="single" w:sz="12" w:space="0" w:color="43A047"/>
              <w:bottom w:val="single" w:sz="12" w:space="0" w:color="43A047"/>
              <w:left w:val="single" w:sz="12" w:space="0" w:color="43A047"/>
              <w:right w:val="single" w:sz="12" w:space="0" w:color="43A047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Abuela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BBDEFB" w:val="clear"/>
            <w:tcBorders>
              <w:top w:val="single" w:sz="12" w:space="0" w:color="1E88E5"/>
              <w:bottom w:val="single" w:sz="12" w:space="0" w:color="1E88E5"/>
              <w:left w:val="single" w:sz="12" w:space="0" w:color="1E88E5"/>
              <w:right w:val="single" w:sz="12" w:space="0" w:color="1E88E5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Abuelo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F9C4" w:val="clear"/>
            <w:tcBorders>
              <w:top w:val="single" w:sz="12" w:space="0" w:color="F9A825"/>
              <w:bottom w:val="single" w:sz="12" w:space="0" w:color="F9A825"/>
              <w:left w:val="single" w:sz="12" w:space="0" w:color="F9A825"/>
              <w:right w:val="single" w:sz="12" w:space="0" w:color="F9A825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Abuela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</w:tr>
      <w:tr>
        <w:trPr>
          <w:trHeight w:val="340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2551" w:hRule="atLeast"/>
        </w:trPr>
        <w:tc>
          <w:tcPr>
            <w:tcW w:type="dxa" w:w="413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E1BEE7" w:val="clear"/>
            <w:tcBorders>
              <w:top w:val="single" w:sz="12" w:space="0" w:color="8E24AA"/>
              <w:bottom w:val="single" w:sz="12" w:space="0" w:color="8E24AA"/>
              <w:left w:val="single" w:sz="12" w:space="0" w:color="8E24AA"/>
              <w:right w:val="single" w:sz="12" w:space="0" w:color="8E24AA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Papa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4131"/>
            <w:gridSpan w:val="3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FFE0B2" w:val="clear"/>
            <w:tcBorders>
              <w:top w:val="single" w:sz="12" w:space="0" w:color="EF6C00"/>
              <w:bottom w:val="single" w:sz="12" w:space="0" w:color="EF6C00"/>
              <w:left w:val="single" w:sz="12" w:space="0" w:color="EF6C00"/>
              <w:right w:val="single" w:sz="12" w:space="0" w:color="EF6C00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Mama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</w:tr>
      <w:tr>
        <w:trPr>
          <w:trHeight w:val="340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>
            <w:pPr>
              <w:jc w:val="center"/>
            </w:pPr>
            <w:r>
              <w:rPr>
                <w:color w:val="999999"/>
                <w:sz w:val="20"/>
              </w:rPr>
              <w:t>|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  <w:tr>
        <w:trPr>
          <w:trHeight w:val="2835" w:hRule="atLeast"/>
        </w:trPr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  <w:tc>
          <w:tcPr>
            <w:tcW w:type="dxa" w:w="6885"/>
            <w:gridSpan w:val="5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shd w:fill="B2EBF2" w:val="clear"/>
            <w:tcBorders>
              <w:top w:val="single" w:sz="12" w:space="0" w:color="00838F"/>
              <w:bottom w:val="single" w:sz="12" w:space="0" w:color="00838F"/>
              <w:left w:val="single" w:sz="12" w:space="0" w:color="00838F"/>
              <w:right w:val="single" w:sz="12" w:space="0" w:color="00838F"/>
            </w:tcBorders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b/>
                <w:color w:val="333333"/>
                <w:sz w:val="24"/>
              </w:rPr>
              <w:t>YO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2"/>
              </w:rPr>
              <w:t>Nombre: _________________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sz w:val="20"/>
              </w:rPr>
              <w:t>Nacimiento: ___/___/______</w:t>
            </w:r>
          </w:p>
          <w:p>
            <w:pPr>
              <w:spacing w:before="40" w:after="40"/>
              <w:jc w:val="center"/>
            </w:pPr>
            <w:r>
              <w:rPr>
                <w:rFonts w:ascii="Comic Sans MS" w:hAnsi="Comic Sans MS"/>
                <w:i/>
                <w:color w:val="AAAAAA"/>
                <w:sz w:val="18"/>
              </w:rPr>
              <w:t>(Dibuja aqui)</w:t>
            </w:r>
          </w:p>
        </w:tc>
        <w:tc>
          <w:tcPr>
            <w:tcW w:type="dxa" w:w="1377"/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  <w:tcBorders>
              <w:top w:val="single" w:sz="0" w:space="0" w:color="FFFFFF"/>
              <w:bottom w:val="single" w:sz="0" w:space="0" w:color="FFFFFF"/>
              <w:left w:val="single" w:sz="0" w:space="0" w:color="FFFFFF"/>
              <w:right w:val="single" w:sz="0" w:space="0" w:color="FFFFFF"/>
            </w:tcBorders>
          </w:tcPr>
          <w:p/>
        </w:tc>
      </w:tr>
    </w:tbl>
    <w:p>
      <w:pPr>
        <w:jc w:val="center"/>
      </w:pPr>
      <w:r>
        <w:rPr>
          <w:rFonts w:ascii="Comic Sans MS" w:hAnsi="Comic Sans MS"/>
          <w:b/>
          <w:color w:val="FF6F00"/>
          <w:sz w:val="22"/>
        </w:rPr>
        <w:br/>
        <w:t>Puedes dibujar la cara de cada familiar en los recuadros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