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20"/>
        <w:jc w:val="center"/>
      </w:pPr>
      <w:r>
        <w:rPr>
          <w:rFonts w:ascii="Calibri" w:hAnsi="Calibri"/>
          <w:b/>
          <w:color w:val="1A3C6E"/>
          <w:sz w:val="48"/>
        </w:rPr>
        <w:t>Arbol Genealogico Familiar Completo</w:t>
      </w:r>
    </w:p>
    <w:p>
      <w:pPr>
        <w:spacing w:after="240"/>
        <w:jc w:val="center"/>
      </w:pPr>
      <w:r>
        <w:rPr>
          <w:rFonts w:ascii="Calibri" w:hAnsi="Calibri"/>
          <w:i/>
          <w:color w:val="666666"/>
          <w:sz w:val="22"/>
        </w:rPr>
        <w:t>Incluye abuelos, padres, tios, primos y conyuges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798"/>
        <w:gridCol w:w="798"/>
        <w:gridCol w:w="798"/>
        <w:gridCol w:w="798"/>
        <w:gridCol w:w="798"/>
        <w:gridCol w:w="798"/>
        <w:gridCol w:w="798"/>
        <w:gridCol w:w="798"/>
        <w:gridCol w:w="798"/>
        <w:gridCol w:w="798"/>
        <w:gridCol w:w="798"/>
        <w:gridCol w:w="798"/>
        <w:gridCol w:w="798"/>
        <w:gridCol w:w="798"/>
        <w:gridCol w:w="798"/>
        <w:gridCol w:w="798"/>
        <w:gridCol w:w="798"/>
      </w:tblGrid>
      <w:tr>
        <w:trPr>
          <w:trHeight w:val="1417" w:hRule="atLeast"/>
        </w:trPr>
        <w:tc>
          <w:tcPr>
            <w:tcW w:type="dxa" w:w="800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2400"/>
            <w:gridSpan w:val="3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shd w:fill="E8EAF6" w:val="clear"/>
            <w:tcBorders>
              <w:top w:val="single" w:sz="8" w:space="0" w:color="283593"/>
              <w:bottom w:val="single" w:sz="8" w:space="0" w:color="283593"/>
              <w:left w:val="single" w:sz="8" w:space="0" w:color="283593"/>
              <w:right w:val="single" w:sz="8" w:space="0" w:color="283593"/>
            </w:tcBorders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333333"/>
                <w:sz w:val="16"/>
              </w:rPr>
              <w:t>Abuelo paterno</w:t>
            </w:r>
          </w:p>
          <w:p>
            <w:pPr>
              <w:spacing w:before="20" w:after="20"/>
              <w:jc w:val="center"/>
            </w:pPr>
            <w:r>
              <w:rPr>
                <w:rFonts w:ascii="Calibri" w:hAnsi="Calibri"/>
                <w:color w:val="666666"/>
                <w:sz w:val="14"/>
              </w:rPr>
              <w:t>Fecha de nacimiento: ___/___/______</w:t>
            </w:r>
          </w:p>
        </w:tc>
        <w:tc>
          <w:tcPr>
            <w:tcW w:type="dxa" w:w="800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2400"/>
            <w:gridSpan w:val="3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shd w:fill="E8EAF6" w:val="clear"/>
            <w:tcBorders>
              <w:top w:val="single" w:sz="8" w:space="0" w:color="283593"/>
              <w:bottom w:val="single" w:sz="8" w:space="0" w:color="283593"/>
              <w:left w:val="single" w:sz="8" w:space="0" w:color="283593"/>
              <w:right w:val="single" w:sz="8" w:space="0" w:color="283593"/>
            </w:tcBorders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333333"/>
                <w:sz w:val="16"/>
              </w:rPr>
              <w:t>Abuela paterna</w:t>
            </w:r>
          </w:p>
          <w:p>
            <w:pPr>
              <w:spacing w:before="20" w:after="20"/>
              <w:jc w:val="center"/>
            </w:pPr>
            <w:r>
              <w:rPr>
                <w:rFonts w:ascii="Calibri" w:hAnsi="Calibri"/>
                <w:color w:val="666666"/>
                <w:sz w:val="14"/>
              </w:rPr>
              <w:t>Fecha de nacimiento: ___/___/______</w:t>
            </w:r>
          </w:p>
        </w:tc>
        <w:tc>
          <w:tcPr>
            <w:tcW w:type="dxa" w:w="800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2400"/>
            <w:gridSpan w:val="3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shd w:fill="E8EAF6" w:val="clear"/>
            <w:tcBorders>
              <w:top w:val="single" w:sz="8" w:space="0" w:color="283593"/>
              <w:bottom w:val="single" w:sz="8" w:space="0" w:color="283593"/>
              <w:left w:val="single" w:sz="8" w:space="0" w:color="283593"/>
              <w:right w:val="single" w:sz="8" w:space="0" w:color="283593"/>
            </w:tcBorders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333333"/>
                <w:sz w:val="16"/>
              </w:rPr>
              <w:t>Abuelo materno</w:t>
            </w:r>
          </w:p>
          <w:p>
            <w:pPr>
              <w:spacing w:before="20" w:after="20"/>
              <w:jc w:val="center"/>
            </w:pPr>
            <w:r>
              <w:rPr>
                <w:rFonts w:ascii="Calibri" w:hAnsi="Calibri"/>
                <w:color w:val="666666"/>
                <w:sz w:val="14"/>
              </w:rPr>
              <w:t>Fecha de nacimiento: ___/___/______</w:t>
            </w:r>
          </w:p>
        </w:tc>
        <w:tc>
          <w:tcPr>
            <w:tcW w:type="dxa" w:w="800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2400"/>
            <w:gridSpan w:val="3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shd w:fill="E8EAF6" w:val="clear"/>
            <w:tcBorders>
              <w:top w:val="single" w:sz="8" w:space="0" w:color="283593"/>
              <w:bottom w:val="single" w:sz="8" w:space="0" w:color="283593"/>
              <w:left w:val="single" w:sz="8" w:space="0" w:color="283593"/>
              <w:right w:val="single" w:sz="8" w:space="0" w:color="283593"/>
            </w:tcBorders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333333"/>
                <w:sz w:val="16"/>
              </w:rPr>
              <w:t>Abuela materna</w:t>
            </w:r>
          </w:p>
          <w:p>
            <w:pPr>
              <w:spacing w:before="20" w:after="20"/>
              <w:jc w:val="center"/>
            </w:pPr>
            <w:r>
              <w:rPr>
                <w:rFonts w:ascii="Calibri" w:hAnsi="Calibri"/>
                <w:color w:val="666666"/>
                <w:sz w:val="14"/>
              </w:rPr>
              <w:t>Fecha de nacimiento: ___/___/______</w:t>
            </w:r>
          </w:p>
        </w:tc>
        <w:tc>
          <w:tcPr>
            <w:tcW w:type="dxa" w:w="800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</w:tr>
      <w:tr>
        <w:trPr>
          <w:trHeight w:val="226" w:hRule="atLeast"/>
        </w:trPr>
        <w:tc>
          <w:tcPr>
            <w:tcW w:type="dxa" w:w="800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800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800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800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800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>
            <w:pPr>
              <w:jc w:val="center"/>
            </w:pPr>
            <w:r>
              <w:rPr>
                <w:color w:val="999999"/>
                <w:sz w:val="20"/>
              </w:rPr>
              <w:t>|</w:t>
            </w:r>
          </w:p>
        </w:tc>
        <w:tc>
          <w:tcPr>
            <w:tcW w:type="dxa" w:w="800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800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800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800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800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800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800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800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>
            <w:pPr>
              <w:jc w:val="center"/>
            </w:pPr>
            <w:r>
              <w:rPr>
                <w:color w:val="999999"/>
                <w:sz w:val="20"/>
              </w:rPr>
              <w:t>|</w:t>
            </w:r>
          </w:p>
        </w:tc>
        <w:tc>
          <w:tcPr>
            <w:tcW w:type="dxa" w:w="800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800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800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800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</w:tr>
      <w:tr>
        <w:trPr>
          <w:trHeight w:val="1417" w:hRule="atLeast"/>
        </w:trPr>
        <w:tc>
          <w:tcPr>
            <w:tcW w:type="dxa" w:w="2400"/>
            <w:gridSpan w:val="3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shd w:fill="FFF3E0" w:val="clear"/>
            <w:tcBorders>
              <w:top w:val="single" w:sz="8" w:space="0" w:color="E65100"/>
              <w:bottom w:val="single" w:sz="8" w:space="0" w:color="E65100"/>
              <w:left w:val="single" w:sz="8" w:space="0" w:color="E65100"/>
              <w:right w:val="single" w:sz="8" w:space="0" w:color="E65100"/>
            </w:tcBorders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333333"/>
                <w:sz w:val="16"/>
              </w:rPr>
              <w:t>Tio/a paterno</w:t>
            </w:r>
          </w:p>
          <w:p>
            <w:pPr>
              <w:spacing w:before="20" w:after="20"/>
              <w:jc w:val="center"/>
            </w:pPr>
            <w:r>
              <w:rPr>
                <w:rFonts w:ascii="Calibri" w:hAnsi="Calibri"/>
                <w:color w:val="666666"/>
                <w:sz w:val="14"/>
              </w:rPr>
              <w:t>Fecha de nacimiento: ___/___/______</w:t>
            </w:r>
          </w:p>
        </w:tc>
        <w:tc>
          <w:tcPr>
            <w:tcW w:type="dxa" w:w="2400"/>
            <w:gridSpan w:val="3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shd w:fill="E0F2F1" w:val="clear"/>
            <w:tcBorders>
              <w:top w:val="single" w:sz="8" w:space="0" w:color="00695C"/>
              <w:bottom w:val="single" w:sz="8" w:space="0" w:color="00695C"/>
              <w:left w:val="single" w:sz="8" w:space="0" w:color="00695C"/>
              <w:right w:val="single" w:sz="8" w:space="0" w:color="00695C"/>
            </w:tcBorders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333333"/>
                <w:sz w:val="18"/>
              </w:rPr>
              <w:t>Padre</w:t>
            </w:r>
          </w:p>
          <w:p>
            <w:pPr>
              <w:spacing w:before="20" w:after="20"/>
              <w:jc w:val="center"/>
            </w:pPr>
            <w:r>
              <w:rPr>
                <w:rFonts w:ascii="Calibri" w:hAnsi="Calibri"/>
                <w:color w:val="666666"/>
                <w:sz w:val="16"/>
              </w:rPr>
              <w:t>Fecha de nacimiento: ___/___/______</w:t>
            </w:r>
          </w:p>
          <w:p>
            <w:pPr>
              <w:spacing w:before="20" w:after="20"/>
              <w:jc w:val="center"/>
            </w:pPr>
            <w:r>
              <w:rPr>
                <w:rFonts w:ascii="Calibri" w:hAnsi="Calibri"/>
                <w:color w:val="666666"/>
                <w:sz w:val="16"/>
              </w:rPr>
              <w:t>Lugar de nacimiento: ________________</w:t>
            </w:r>
          </w:p>
        </w:tc>
        <w:tc>
          <w:tcPr>
            <w:tcW w:type="dxa" w:w="2400"/>
            <w:gridSpan w:val="3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shd w:fill="E0F2F1" w:val="clear"/>
            <w:tcBorders>
              <w:top w:val="single" w:sz="8" w:space="0" w:color="00695C"/>
              <w:bottom w:val="single" w:sz="8" w:space="0" w:color="00695C"/>
              <w:left w:val="single" w:sz="8" w:space="0" w:color="00695C"/>
              <w:right w:val="single" w:sz="8" w:space="0" w:color="00695C"/>
            </w:tcBorders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333333"/>
                <w:sz w:val="18"/>
              </w:rPr>
              <w:t>Madre</w:t>
            </w:r>
          </w:p>
          <w:p>
            <w:pPr>
              <w:spacing w:before="20" w:after="20"/>
              <w:jc w:val="center"/>
            </w:pPr>
            <w:r>
              <w:rPr>
                <w:rFonts w:ascii="Calibri" w:hAnsi="Calibri"/>
                <w:color w:val="666666"/>
                <w:sz w:val="16"/>
              </w:rPr>
              <w:t>Fecha de nacimiento: ___/___/______</w:t>
            </w:r>
          </w:p>
          <w:p>
            <w:pPr>
              <w:spacing w:before="20" w:after="20"/>
              <w:jc w:val="center"/>
            </w:pPr>
            <w:r>
              <w:rPr>
                <w:rFonts w:ascii="Calibri" w:hAnsi="Calibri"/>
                <w:color w:val="666666"/>
                <w:sz w:val="16"/>
              </w:rPr>
              <w:t>Lugar de nacimiento: ________________</w:t>
            </w:r>
          </w:p>
        </w:tc>
        <w:tc>
          <w:tcPr>
            <w:tcW w:type="dxa" w:w="800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2400"/>
            <w:gridSpan w:val="3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shd w:fill="FFF3E0" w:val="clear"/>
            <w:tcBorders>
              <w:top w:val="single" w:sz="8" w:space="0" w:color="E65100"/>
              <w:bottom w:val="single" w:sz="8" w:space="0" w:color="E65100"/>
              <w:left w:val="single" w:sz="8" w:space="0" w:color="E65100"/>
              <w:right w:val="single" w:sz="8" w:space="0" w:color="E65100"/>
            </w:tcBorders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333333"/>
                <w:sz w:val="16"/>
              </w:rPr>
              <w:t>Tio/a materno 1</w:t>
            </w:r>
          </w:p>
          <w:p>
            <w:pPr>
              <w:spacing w:before="20" w:after="20"/>
              <w:jc w:val="center"/>
            </w:pPr>
            <w:r>
              <w:rPr>
                <w:rFonts w:ascii="Calibri" w:hAnsi="Calibri"/>
                <w:color w:val="666666"/>
                <w:sz w:val="14"/>
              </w:rPr>
              <w:t>Fecha de nacimiento: ___/___/______</w:t>
            </w:r>
          </w:p>
        </w:tc>
        <w:tc>
          <w:tcPr>
            <w:tcW w:type="dxa" w:w="800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2400"/>
            <w:gridSpan w:val="3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shd w:fill="FFF3E0" w:val="clear"/>
            <w:tcBorders>
              <w:top w:val="single" w:sz="8" w:space="0" w:color="E65100"/>
              <w:bottom w:val="single" w:sz="8" w:space="0" w:color="E65100"/>
              <w:left w:val="single" w:sz="8" w:space="0" w:color="E65100"/>
              <w:right w:val="single" w:sz="8" w:space="0" w:color="E65100"/>
            </w:tcBorders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333333"/>
                <w:sz w:val="16"/>
              </w:rPr>
              <w:t>Tio/a materno 2</w:t>
            </w:r>
          </w:p>
          <w:p>
            <w:pPr>
              <w:spacing w:before="20" w:after="20"/>
              <w:jc w:val="center"/>
            </w:pPr>
            <w:r>
              <w:rPr>
                <w:rFonts w:ascii="Calibri" w:hAnsi="Calibri"/>
                <w:color w:val="666666"/>
                <w:sz w:val="14"/>
              </w:rPr>
              <w:t>Fecha de nacimiento: ___/___/______</w:t>
            </w:r>
          </w:p>
        </w:tc>
      </w:tr>
      <w:tr>
        <w:trPr>
          <w:trHeight w:val="226" w:hRule="atLeast"/>
        </w:trPr>
        <w:tc>
          <w:tcPr>
            <w:tcW w:type="dxa" w:w="800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800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>
            <w:pPr>
              <w:jc w:val="center"/>
            </w:pPr>
            <w:r>
              <w:rPr>
                <w:color w:val="999999"/>
                <w:sz w:val="20"/>
              </w:rPr>
              <w:t>|</w:t>
            </w:r>
          </w:p>
        </w:tc>
        <w:tc>
          <w:tcPr>
            <w:tcW w:type="dxa" w:w="800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800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800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800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800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>
            <w:pPr>
              <w:jc w:val="center"/>
            </w:pPr>
            <w:r>
              <w:rPr>
                <w:color w:val="999999"/>
                <w:sz w:val="20"/>
              </w:rPr>
              <w:t>|</w:t>
            </w:r>
          </w:p>
        </w:tc>
        <w:tc>
          <w:tcPr>
            <w:tcW w:type="dxa" w:w="800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800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800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800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800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>
            <w:pPr>
              <w:jc w:val="center"/>
            </w:pPr>
            <w:r>
              <w:rPr>
                <w:color w:val="999999"/>
                <w:sz w:val="20"/>
              </w:rPr>
              <w:t>|</w:t>
            </w:r>
          </w:p>
        </w:tc>
        <w:tc>
          <w:tcPr>
            <w:tcW w:type="dxa" w:w="800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800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800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800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>
            <w:pPr>
              <w:jc w:val="center"/>
            </w:pPr>
            <w:r>
              <w:rPr>
                <w:color w:val="999999"/>
                <w:sz w:val="20"/>
              </w:rPr>
              <w:t>|</w:t>
            </w:r>
          </w:p>
        </w:tc>
        <w:tc>
          <w:tcPr>
            <w:tcW w:type="dxa" w:w="800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</w:tr>
      <w:tr>
        <w:trPr>
          <w:trHeight w:val="1417" w:hRule="atLeast"/>
        </w:trPr>
        <w:tc>
          <w:tcPr>
            <w:tcW w:type="dxa" w:w="2400"/>
            <w:gridSpan w:val="3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shd w:fill="F3E5F5" w:val="clear"/>
            <w:tcBorders>
              <w:top w:val="single" w:sz="8" w:space="0" w:color="6A1B9A"/>
              <w:bottom w:val="single" w:sz="8" w:space="0" w:color="6A1B9A"/>
              <w:left w:val="single" w:sz="8" w:space="0" w:color="6A1B9A"/>
              <w:right w:val="single" w:sz="8" w:space="0" w:color="6A1B9A"/>
            </w:tcBorders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333333"/>
                <w:sz w:val="16"/>
              </w:rPr>
              <w:t>Primo/a paterno</w:t>
            </w:r>
          </w:p>
          <w:p>
            <w:pPr>
              <w:spacing w:before="20" w:after="20"/>
              <w:jc w:val="center"/>
            </w:pPr>
            <w:r>
              <w:rPr>
                <w:rFonts w:ascii="Calibri" w:hAnsi="Calibri"/>
                <w:color w:val="666666"/>
                <w:sz w:val="14"/>
              </w:rPr>
              <w:t>Fecha de nacimiento: ___/___/______</w:t>
            </w:r>
          </w:p>
        </w:tc>
        <w:tc>
          <w:tcPr>
            <w:tcW w:type="dxa" w:w="800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2400"/>
            <w:gridSpan w:val="3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shd w:fill="FCE4EC" w:val="clear"/>
            <w:tcBorders>
              <w:top w:val="single" w:sz="8" w:space="0" w:color="AD1457"/>
              <w:bottom w:val="single" w:sz="8" w:space="0" w:color="AD1457"/>
              <w:left w:val="single" w:sz="8" w:space="0" w:color="AD1457"/>
              <w:right w:val="single" w:sz="8" w:space="0" w:color="AD1457"/>
            </w:tcBorders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333333"/>
                <w:sz w:val="20"/>
              </w:rPr>
              <w:t>YO</w:t>
              <w:br/>
              <w:t>Nombre y apellidos</w:t>
            </w:r>
          </w:p>
          <w:p>
            <w:pPr>
              <w:spacing w:before="20" w:after="20"/>
              <w:jc w:val="center"/>
            </w:pPr>
            <w:r>
              <w:rPr>
                <w:rFonts w:ascii="Calibri" w:hAnsi="Calibri"/>
                <w:color w:val="666666"/>
                <w:sz w:val="18"/>
              </w:rPr>
              <w:t>Fecha de nacimiento: ___/___/______</w:t>
            </w:r>
          </w:p>
          <w:p>
            <w:pPr>
              <w:spacing w:before="20" w:after="20"/>
              <w:jc w:val="center"/>
            </w:pPr>
            <w:r>
              <w:rPr>
                <w:rFonts w:ascii="Calibri" w:hAnsi="Calibri"/>
                <w:color w:val="666666"/>
                <w:sz w:val="18"/>
              </w:rPr>
              <w:t>Lugar de nacimiento: ________________</w:t>
            </w:r>
          </w:p>
        </w:tc>
        <w:tc>
          <w:tcPr>
            <w:tcW w:type="dxa" w:w="2400"/>
            <w:gridSpan w:val="3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shd w:fill="FCE4EC" w:val="clear"/>
            <w:tcBorders>
              <w:top w:val="single" w:sz="8" w:space="0" w:color="AD1457"/>
              <w:bottom w:val="single" w:sz="8" w:space="0" w:color="AD1457"/>
              <w:left w:val="single" w:sz="8" w:space="0" w:color="AD1457"/>
              <w:right w:val="single" w:sz="8" w:space="0" w:color="AD1457"/>
            </w:tcBorders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333333"/>
                <w:sz w:val="18"/>
              </w:rPr>
              <w:t>Conyuge/Pareja</w:t>
            </w:r>
          </w:p>
          <w:p>
            <w:pPr>
              <w:spacing w:before="20" w:after="20"/>
              <w:jc w:val="center"/>
            </w:pPr>
            <w:r>
              <w:rPr>
                <w:rFonts w:ascii="Calibri" w:hAnsi="Calibri"/>
                <w:color w:val="666666"/>
                <w:sz w:val="16"/>
              </w:rPr>
              <w:t>Fecha de nacimiento: ___/___/______</w:t>
            </w:r>
          </w:p>
          <w:p>
            <w:pPr>
              <w:spacing w:before="20" w:after="20"/>
              <w:jc w:val="center"/>
            </w:pPr>
            <w:r>
              <w:rPr>
                <w:rFonts w:ascii="Calibri" w:hAnsi="Calibri"/>
                <w:color w:val="666666"/>
                <w:sz w:val="16"/>
              </w:rPr>
              <w:t>Lugar de nacimiento: ________________</w:t>
            </w:r>
          </w:p>
        </w:tc>
        <w:tc>
          <w:tcPr>
            <w:tcW w:type="dxa" w:w="2400"/>
            <w:gridSpan w:val="3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shd w:fill="F3E5F5" w:val="clear"/>
            <w:tcBorders>
              <w:top w:val="single" w:sz="8" w:space="0" w:color="6A1B9A"/>
              <w:bottom w:val="single" w:sz="8" w:space="0" w:color="6A1B9A"/>
              <w:left w:val="single" w:sz="8" w:space="0" w:color="6A1B9A"/>
              <w:right w:val="single" w:sz="8" w:space="0" w:color="6A1B9A"/>
            </w:tcBorders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333333"/>
                <w:sz w:val="16"/>
              </w:rPr>
              <w:t>Primo/a materno 1</w:t>
            </w:r>
          </w:p>
          <w:p>
            <w:pPr>
              <w:spacing w:before="20" w:after="20"/>
              <w:jc w:val="center"/>
            </w:pPr>
            <w:r>
              <w:rPr>
                <w:rFonts w:ascii="Calibri" w:hAnsi="Calibri"/>
                <w:color w:val="666666"/>
                <w:sz w:val="14"/>
              </w:rPr>
              <w:t>Fecha de nacimiento: ___/___/______</w:t>
            </w:r>
          </w:p>
        </w:tc>
        <w:tc>
          <w:tcPr>
            <w:tcW w:type="dxa" w:w="800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2400"/>
            <w:gridSpan w:val="3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shd w:fill="F3E5F5" w:val="clear"/>
            <w:tcBorders>
              <w:top w:val="single" w:sz="8" w:space="0" w:color="6A1B9A"/>
              <w:bottom w:val="single" w:sz="8" w:space="0" w:color="6A1B9A"/>
              <w:left w:val="single" w:sz="8" w:space="0" w:color="6A1B9A"/>
              <w:right w:val="single" w:sz="8" w:space="0" w:color="6A1B9A"/>
            </w:tcBorders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333333"/>
                <w:sz w:val="16"/>
              </w:rPr>
              <w:t>Primo/a materno 2</w:t>
            </w:r>
          </w:p>
          <w:p>
            <w:pPr>
              <w:spacing w:before="20" w:after="20"/>
              <w:jc w:val="center"/>
            </w:pPr>
            <w:r>
              <w:rPr>
                <w:rFonts w:ascii="Calibri" w:hAnsi="Calibri"/>
                <w:color w:val="666666"/>
                <w:sz w:val="14"/>
              </w:rPr>
              <w:t>Fecha de nacimiento: ___/___/______</w:t>
            </w:r>
          </w:p>
        </w:tc>
      </w:tr>
      <w:tr>
        <w:trPr>
          <w:trHeight w:val="226" w:hRule="atLeast"/>
        </w:trPr>
        <w:tc>
          <w:tcPr>
            <w:tcW w:type="dxa" w:w="800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800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800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800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800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800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800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>
            <w:pPr>
              <w:jc w:val="center"/>
            </w:pPr>
            <w:r>
              <w:rPr>
                <w:color w:val="999999"/>
                <w:sz w:val="20"/>
              </w:rPr>
              <w:t>|</w:t>
            </w:r>
          </w:p>
        </w:tc>
        <w:tc>
          <w:tcPr>
            <w:tcW w:type="dxa" w:w="800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800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800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800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800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800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800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800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800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800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</w:tr>
      <w:tr>
        <w:trPr>
          <w:trHeight w:val="1247" w:hRule="atLeast"/>
        </w:trPr>
        <w:tc>
          <w:tcPr>
            <w:tcW w:type="dxa" w:w="800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800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800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2400"/>
            <w:gridSpan w:val="3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shd w:fill="E1F5FE" w:val="clear"/>
            <w:tcBorders>
              <w:top w:val="single" w:sz="8" w:space="0" w:color="0277BD"/>
              <w:bottom w:val="single" w:sz="8" w:space="0" w:color="0277BD"/>
              <w:left w:val="single" w:sz="8" w:space="0" w:color="0277BD"/>
              <w:right w:val="single" w:sz="8" w:space="0" w:color="0277BD"/>
            </w:tcBorders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333333"/>
                <w:sz w:val="16"/>
              </w:rPr>
              <w:t>Hijo/a 1</w:t>
            </w:r>
          </w:p>
          <w:p>
            <w:pPr>
              <w:spacing w:before="20" w:after="20"/>
              <w:jc w:val="center"/>
            </w:pPr>
            <w:r>
              <w:rPr>
                <w:rFonts w:ascii="Calibri" w:hAnsi="Calibri"/>
                <w:color w:val="666666"/>
                <w:sz w:val="14"/>
              </w:rPr>
              <w:t>Fecha de nacimiento: ___/___/______</w:t>
            </w:r>
          </w:p>
        </w:tc>
        <w:tc>
          <w:tcPr>
            <w:tcW w:type="dxa" w:w="2400"/>
            <w:gridSpan w:val="3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shd w:fill="E1F5FE" w:val="clear"/>
            <w:tcBorders>
              <w:top w:val="single" w:sz="8" w:space="0" w:color="0277BD"/>
              <w:bottom w:val="single" w:sz="8" w:space="0" w:color="0277BD"/>
              <w:left w:val="single" w:sz="8" w:space="0" w:color="0277BD"/>
              <w:right w:val="single" w:sz="8" w:space="0" w:color="0277BD"/>
            </w:tcBorders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333333"/>
                <w:sz w:val="16"/>
              </w:rPr>
              <w:t>Hijo/a 2</w:t>
            </w:r>
          </w:p>
          <w:p>
            <w:pPr>
              <w:spacing w:before="20" w:after="20"/>
              <w:jc w:val="center"/>
            </w:pPr>
            <w:r>
              <w:rPr>
                <w:rFonts w:ascii="Calibri" w:hAnsi="Calibri"/>
                <w:color w:val="666666"/>
                <w:sz w:val="14"/>
              </w:rPr>
              <w:t>Fecha de nacimiento: ___/___/______</w:t>
            </w:r>
          </w:p>
        </w:tc>
        <w:tc>
          <w:tcPr>
            <w:tcW w:type="dxa" w:w="800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2400"/>
            <w:gridSpan w:val="3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shd w:fill="E1F5FE" w:val="clear"/>
            <w:tcBorders>
              <w:top w:val="single" w:sz="8" w:space="0" w:color="0277BD"/>
              <w:bottom w:val="single" w:sz="8" w:space="0" w:color="0277BD"/>
              <w:left w:val="single" w:sz="8" w:space="0" w:color="0277BD"/>
              <w:right w:val="single" w:sz="8" w:space="0" w:color="0277BD"/>
            </w:tcBorders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333333"/>
                <w:sz w:val="16"/>
              </w:rPr>
              <w:t>Hijo/a 3</w:t>
            </w:r>
          </w:p>
          <w:p>
            <w:pPr>
              <w:spacing w:before="20" w:after="20"/>
              <w:jc w:val="center"/>
            </w:pPr>
            <w:r>
              <w:rPr>
                <w:rFonts w:ascii="Calibri" w:hAnsi="Calibri"/>
                <w:color w:val="666666"/>
                <w:sz w:val="14"/>
              </w:rPr>
              <w:t>Fecha de nacimiento: ___/___/______</w:t>
            </w:r>
          </w:p>
        </w:tc>
        <w:tc>
          <w:tcPr>
            <w:tcW w:type="dxa" w:w="800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800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800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800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</w:tr>
    </w:tbl>
    <w:p>
      <w:pPr>
        <w:jc w:val="center"/>
      </w:pPr>
      <w:r>
        <w:rPr>
          <w:rFonts w:ascii="Calibri" w:hAnsi="Calibri"/>
          <w:b/>
          <w:sz w:val="16"/>
        </w:rPr>
        <w:br/>
        <w:t xml:space="preserve">Leyenda de colores: </w:t>
      </w:r>
      <w:r>
        <w:rPr>
          <w:rFonts w:ascii="Calibri" w:hAnsi="Calibri"/>
          <w:sz w:val="16"/>
        </w:rPr>
        <w:t xml:space="preserve">  [Abuelos]</w:t>
      </w:r>
      <w:r>
        <w:rPr>
          <w:rFonts w:ascii="Calibri" w:hAnsi="Calibri"/>
          <w:sz w:val="16"/>
        </w:rPr>
        <w:t xml:space="preserve">  [Padres]</w:t>
      </w:r>
      <w:r>
        <w:rPr>
          <w:rFonts w:ascii="Calibri" w:hAnsi="Calibri"/>
          <w:sz w:val="16"/>
        </w:rPr>
        <w:t xml:space="preserve">  [Tios]</w:t>
      </w:r>
      <w:r>
        <w:rPr>
          <w:rFonts w:ascii="Calibri" w:hAnsi="Calibri"/>
          <w:sz w:val="16"/>
        </w:rPr>
        <w:t xml:space="preserve">  [Yo/Conyuge]</w:t>
      </w:r>
      <w:r>
        <w:rPr>
          <w:rFonts w:ascii="Calibri" w:hAnsi="Calibri"/>
          <w:sz w:val="16"/>
        </w:rPr>
        <w:t xml:space="preserve">  [Primos]</w:t>
      </w:r>
      <w:r>
        <w:rPr>
          <w:rFonts w:ascii="Calibri" w:hAnsi="Calibri"/>
          <w:sz w:val="16"/>
        </w:rPr>
        <w:t xml:space="preserve">  [Hijos]</w:t>
      </w:r>
    </w:p>
    <w:sectPr w:rsidR="00FC693F" w:rsidRPr="0006063C" w:rsidSect="00034616">
      <w:pgSz w:w="15840" w:h="12240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