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/>
        <w:jc w:val="center"/>
      </w:pPr>
      <w:r>
        <w:rPr>
          <w:rFonts w:ascii="Calibri" w:hAnsi="Calibri"/>
          <w:color w:val="8D6E63"/>
          <w:sz w:val="28"/>
        </w:rPr>
        <w:t>~ ~ ~ ~ ~ ~ ~ ~ ~ ~ ~ ~ ~ ~ ~ ~ ~ ~ ~ ~ ~</w:t>
      </w:r>
    </w:p>
    <w:p>
      <w:pPr>
        <w:spacing w:after="120"/>
        <w:jc w:val="center"/>
      </w:pPr>
      <w:r>
        <w:rPr>
          <w:rFonts w:ascii="Calibri" w:hAnsi="Calibri"/>
          <w:b/>
          <w:color w:val="4E342E"/>
          <w:sz w:val="52"/>
        </w:rPr>
        <w:t>Arbol Genealogico Familiar</w:t>
      </w:r>
    </w:p>
    <w:p>
      <w:pPr>
        <w:spacing w:after="80"/>
        <w:jc w:val="center"/>
      </w:pPr>
      <w:r>
        <w:rPr>
          <w:rFonts w:ascii="Calibri" w:hAnsi="Calibri"/>
          <w:i/>
          <w:color w:val="6D4C41"/>
          <w:sz w:val="28"/>
        </w:rPr>
        <w:t>Familia ______________________________</w:t>
      </w:r>
    </w:p>
    <w:p>
      <w:pPr>
        <w:spacing w:after="200"/>
        <w:jc w:val="center"/>
      </w:pPr>
      <w:r>
        <w:rPr>
          <w:rFonts w:ascii="Calibri" w:hAnsi="Calibri"/>
          <w:color w:val="8D6E63"/>
          <w:sz w:val="28"/>
        </w:rPr>
        <w:t>~ ~ ~ ~ ~ ~ ~ ~ ~ ~ ~ ~ ~ ~ ~ ~ ~ ~ ~ ~ ~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</w:tblGrid>
      <w:tr>
        <w:trPr>
          <w:trHeight w:val="1417" w:hRule="atLeast"/>
        </w:trPr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5F0EB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14"/>
              </w:rPr>
              <w:t>Bisabuelo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12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12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Lugar: ______________________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5F0EB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14"/>
              </w:rPr>
              <w:t>Bisabuela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12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12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Lugar: ______________________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5F0EB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14"/>
              </w:rPr>
              <w:t>Bisabuelo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12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12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Lugar: ______________________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5F0EB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14"/>
              </w:rPr>
              <w:t>Bisabuela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12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12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Lugar: ______________________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5F0EB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14"/>
              </w:rPr>
              <w:t>Bisabuelo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12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12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Lugar: ______________________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5F0EB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14"/>
              </w:rPr>
              <w:t>Bisabuela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12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12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Lugar: ______________________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5F0EB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14"/>
              </w:rPr>
              <w:t>Bisabuelo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12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12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Lugar: ______________________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5F0EB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14"/>
              </w:rPr>
              <w:t>Bisabuela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12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12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2"/>
              </w:rPr>
              <w:t>Lugar: ______________________</w:t>
            </w:r>
          </w:p>
        </w:tc>
      </w:tr>
      <w:tr>
        <w:trPr>
          <w:trHeight w:val="226" w:hRule="atLeast"/>
        </w:trPr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8D6E63"/>
                <w:sz w:val="16"/>
              </w:rPr>
              <w:t>|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8D6E63"/>
                <w:sz w:val="16"/>
              </w:rPr>
              <w:t>|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8D6E63"/>
                <w:sz w:val="16"/>
              </w:rPr>
              <w:t>|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8D6E63"/>
                <w:sz w:val="16"/>
              </w:rPr>
              <w:t>|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1417" w:hRule="atLeast"/>
        </w:trPr>
        <w:tc>
          <w:tcPr>
            <w:tcW w:type="dxa" w:w="2721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DE7E0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16"/>
              </w:rPr>
              <w:t>Abuelo paterno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14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14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4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4"/>
              </w:rPr>
              <w:t>Lugar: ______________________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721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DE7E0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16"/>
              </w:rPr>
              <w:t>Abuela paterna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14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14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4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4"/>
              </w:rPr>
              <w:t>Lugar: ______________________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721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DE7E0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16"/>
              </w:rPr>
              <w:t>Abuelo materno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14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14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4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4"/>
              </w:rPr>
              <w:t>Lugar: ______________________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2721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DE7E0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16"/>
              </w:rPr>
              <w:t>Abuela materna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14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14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4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4"/>
              </w:rPr>
              <w:t>Lugar: ______________________</w:t>
            </w:r>
          </w:p>
        </w:tc>
      </w:tr>
      <w:tr>
        <w:trPr>
          <w:trHeight w:val="226" w:hRule="atLeast"/>
        </w:trPr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8D6E63"/>
                <w:sz w:val="16"/>
              </w:rPr>
              <w:t>|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8D6E63"/>
                <w:sz w:val="16"/>
              </w:rPr>
              <w:t>|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1587" w:hRule="atLeast"/>
        </w:trPr>
        <w:tc>
          <w:tcPr>
            <w:tcW w:type="dxa" w:w="6349"/>
            <w:gridSpan w:val="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6DED5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20"/>
              </w:rPr>
              <w:t>Padre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18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18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8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8"/>
              </w:rPr>
              <w:t>Lugar: ______________________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6349"/>
            <w:gridSpan w:val="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6DED5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20"/>
              </w:rPr>
              <w:t>Madre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18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18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8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18"/>
              </w:rPr>
              <w:t>Lugar: ______________________</w:t>
            </w:r>
          </w:p>
        </w:tc>
      </w:tr>
      <w:tr>
        <w:trPr>
          <w:trHeight w:val="226" w:hRule="atLeast"/>
        </w:trPr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8D6E63"/>
                <w:sz w:val="16"/>
              </w:rPr>
              <w:t>|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1701" w:hRule="atLeast"/>
        </w:trPr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8163"/>
            <w:gridSpan w:val="9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DDD5CA" w:val="clear"/>
            <w:tcBorders>
              <w:top w:val="single" w:sz="10" w:space="0" w:color="8D6E63"/>
              <w:bottom w:val="single" w:sz="10" w:space="0" w:color="8D6E63"/>
              <w:left w:val="single" w:sz="10" w:space="0" w:color="8D6E63"/>
              <w:right w:val="single" w:sz="10" w:space="0" w:color="8D6E63"/>
            </w:tcBorders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4E342E"/>
                <w:sz w:val="24"/>
              </w:rPr>
              <w:t>YO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i/>
                <w:color w:val="6D4C41"/>
                <w:sz w:val="22"/>
              </w:rPr>
              <w:t>Nombre y apellidos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8D6E63"/>
                <w:sz w:val="22"/>
              </w:rPr>
              <w:t>_________________________________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22"/>
              </w:rPr>
              <w:t>Nacimiento: ___/___/______</w:t>
            </w:r>
          </w:p>
          <w:p>
            <w:pPr>
              <w:spacing w:before="20" w:after="20"/>
              <w:jc w:val="center"/>
            </w:pPr>
            <w:r>
              <w:rPr>
                <w:rFonts w:ascii="Calibri" w:hAnsi="Calibri"/>
                <w:color w:val="6D4C41"/>
                <w:sz w:val="22"/>
              </w:rPr>
              <w:t>Lugar: ______________________</w:t>
            </w:r>
          </w:p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90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</w:tbl>
    <w:p>
      <w:pPr>
        <w:spacing w:before="160"/>
        <w:jc w:val="center"/>
      </w:pPr>
      <w:r>
        <w:rPr>
          <w:rFonts w:ascii="Calibri" w:hAnsi="Calibri"/>
          <w:color w:val="8D6E63"/>
          <w:sz w:val="28"/>
        </w:rPr>
        <w:t>~ ~ ~ ~ ~ ~ ~ ~ ~ ~ ~ ~ ~ ~ ~ ~ ~ ~ ~ ~ ~</w:t>
      </w:r>
    </w:p>
    <w:p>
      <w:pPr>
        <w:jc w:val="center"/>
      </w:pPr>
      <w:r>
        <w:rPr>
          <w:rFonts w:ascii="Calibri" w:hAnsi="Calibri"/>
          <w:i/>
          <w:color w:val="6D4C41"/>
          <w:sz w:val="20"/>
        </w:rPr>
        <w:t>Fecha de elaboracion: ___/___/______</w:t>
      </w:r>
    </w:p>
    <w:sectPr w:rsidR="00FC693F" w:rsidRPr="0006063C" w:rsidSect="00034616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