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1A3C6E"/>
          <w:sz w:val="48"/>
        </w:rPr>
        <w:t>Arbol Genealogico Descendente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2"/>
        </w:rPr>
        <w:t>Desde los abuelos hacia abajo: Abuelos, Padres, Hijos, Nietos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>
        <w:trPr>
          <w:trHeight w:val="1587" w:hRule="atLeast"/>
        </w:trPr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4188"/>
            <w:gridSpan w:val="4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9C4" w:val="clear"/>
            <w:tcBorders>
              <w:top w:val="single" w:sz="8" w:space="0" w:color="F57F17"/>
              <w:bottom w:val="single" w:sz="8" w:space="0" w:color="F57F17"/>
              <w:left w:val="single" w:sz="8" w:space="0" w:color="F57F17"/>
              <w:right w:val="single" w:sz="8" w:space="0" w:color="F57F17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Abuelo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4188"/>
            <w:gridSpan w:val="4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9C4" w:val="clear"/>
            <w:tcBorders>
              <w:top w:val="single" w:sz="8" w:space="0" w:color="F57F17"/>
              <w:bottom w:val="single" w:sz="8" w:space="0" w:color="F57F17"/>
              <w:left w:val="single" w:sz="8" w:space="0" w:color="F57F17"/>
              <w:right w:val="single" w:sz="8" w:space="0" w:color="F57F17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Abuela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283" w:hRule="atLeast"/>
        </w:trPr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587" w:hRule="atLeast"/>
        </w:trPr>
        <w:tc>
          <w:tcPr>
            <w:tcW w:type="dxa" w:w="4188"/>
            <w:gridSpan w:val="4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CB3" w:val="clear"/>
            <w:tcBorders>
              <w:top w:val="single" w:sz="8" w:space="0" w:color="FF8F00"/>
              <w:bottom w:val="single" w:sz="8" w:space="0" w:color="FF8F00"/>
              <w:left w:val="single" w:sz="8" w:space="0" w:color="FF8F00"/>
              <w:right w:val="single" w:sz="8" w:space="0" w:color="FF8F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Hijo/a 1</w:t>
              <w:br/>
              <w:t>(tu padre/madre)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314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CB3" w:val="clear"/>
            <w:tcBorders>
              <w:top w:val="single" w:sz="8" w:space="0" w:color="FF8F00"/>
              <w:bottom w:val="single" w:sz="8" w:space="0" w:color="FF8F00"/>
              <w:left w:val="single" w:sz="8" w:space="0" w:color="FF8F00"/>
              <w:right w:val="single" w:sz="8" w:space="0" w:color="FF8F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Hijo/a 2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4188"/>
            <w:gridSpan w:val="4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CB3" w:val="clear"/>
            <w:tcBorders>
              <w:top w:val="single" w:sz="8" w:space="0" w:color="FF8F00"/>
              <w:bottom w:val="single" w:sz="8" w:space="0" w:color="FF8F00"/>
              <w:left w:val="single" w:sz="8" w:space="0" w:color="FF8F00"/>
              <w:right w:val="single" w:sz="8" w:space="0" w:color="FF8F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Hijo/a 3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</w:tr>
      <w:tr>
        <w:trPr>
          <w:trHeight w:val="283" w:hRule="atLeast"/>
        </w:trPr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417" w:hRule="atLeast"/>
        </w:trPr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Nieto/a 1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Nieto/a 2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Nieto/a 3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Nieto/a 4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Nieto/a 5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Nieto/a 6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</w:tr>
      <w:tr>
        <w:trPr>
          <w:trHeight w:val="226" w:hRule="atLeast"/>
        </w:trPr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</w:tr>
      <w:tr>
        <w:trPr>
          <w:trHeight w:val="1134" w:hRule="atLeast"/>
        </w:trPr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CBC" w:val="clear"/>
            <w:tcBorders>
              <w:top w:val="single" w:sz="8" w:space="0" w:color="BF360C"/>
              <w:bottom w:val="single" w:sz="8" w:space="0" w:color="BF360C"/>
              <w:left w:val="single" w:sz="8" w:space="0" w:color="BF360C"/>
              <w:right w:val="single" w:sz="8" w:space="0" w:color="BF360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Bisnieto/a 1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CBC" w:val="clear"/>
            <w:tcBorders>
              <w:top w:val="single" w:sz="8" w:space="0" w:color="BF360C"/>
              <w:bottom w:val="single" w:sz="8" w:space="0" w:color="BF360C"/>
              <w:left w:val="single" w:sz="8" w:space="0" w:color="BF360C"/>
              <w:right w:val="single" w:sz="8" w:space="0" w:color="BF360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Bisnieto/a 2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CBC" w:val="clear"/>
            <w:tcBorders>
              <w:top w:val="single" w:sz="8" w:space="0" w:color="BF360C"/>
              <w:bottom w:val="single" w:sz="8" w:space="0" w:color="BF360C"/>
              <w:left w:val="single" w:sz="8" w:space="0" w:color="BF360C"/>
              <w:right w:val="single" w:sz="8" w:space="0" w:color="BF360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Bisnieto/a 3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CBC" w:val="clear"/>
            <w:tcBorders>
              <w:top w:val="single" w:sz="8" w:space="0" w:color="BF360C"/>
              <w:bottom w:val="single" w:sz="8" w:space="0" w:color="BF360C"/>
              <w:left w:val="single" w:sz="8" w:space="0" w:color="BF360C"/>
              <w:right w:val="single" w:sz="8" w:space="0" w:color="BF360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Bisnieto/a 4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094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CBC" w:val="clear"/>
            <w:tcBorders>
              <w:top w:val="single" w:sz="8" w:space="0" w:color="BF360C"/>
              <w:bottom w:val="single" w:sz="8" w:space="0" w:color="BF360C"/>
              <w:left w:val="single" w:sz="8" w:space="0" w:color="BF360C"/>
              <w:right w:val="single" w:sz="8" w:space="0" w:color="BF360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Bisnieto/a 5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04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CBC" w:val="clear"/>
            <w:tcBorders>
              <w:top w:val="single" w:sz="8" w:space="0" w:color="BF360C"/>
              <w:bottom w:val="single" w:sz="8" w:space="0" w:color="BF360C"/>
              <w:left w:val="single" w:sz="8" w:space="0" w:color="BF360C"/>
              <w:right w:val="single" w:sz="8" w:space="0" w:color="BF360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4"/>
              </w:rPr>
              <w:t>Bisnieto/a 6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2"/>
              </w:rPr>
              <w:t>Fecha de nacimiento: ___/___/______</w:t>
            </w:r>
          </w:p>
        </w:tc>
      </w:tr>
    </w:tbl>
    <w:p>
      <w:pPr>
        <w:jc w:val="center"/>
      </w:pPr>
      <w:r>
        <w:rPr>
          <w:rFonts w:ascii="Calibri" w:hAnsi="Calibri"/>
          <w:i/>
          <w:color w:val="999999"/>
          <w:sz w:val="18"/>
        </w:rPr>
        <w:br/>
        <w:t>Comienza por los abuelos y ve rellenando hacia abajo con cada generacion.</w:t>
      </w:r>
    </w:p>
    <w:sectPr w:rsidR="00FC693F" w:rsidRPr="0006063C" w:rsidSect="00034616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