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1A3C6E"/>
          <w:sz w:val="48"/>
        </w:rPr>
        <w:t>Mi Arbol Genealogico — 4 Generaciones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2"/>
        </w:rPr>
        <w:t>Ascendente: Yo, Padres, Abuelos, Bisabuelos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>
        <w:trPr>
          <w:trHeight w:val="1587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Bisabuelo</w:t>
              <w:br/>
              <w:t>paterno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Bisabuela</w:t>
              <w:br/>
              <w:t>paterna 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Bisabuelo</w:t>
              <w:br/>
              <w:t>paterno 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Bisabuela</w:t>
              <w:br/>
              <w:t>paterna 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Bisabuelo</w:t>
              <w:br/>
              <w:t>materno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Bisabuela</w:t>
              <w:br/>
              <w:t>materna 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Bisabuelo</w:t>
              <w:br/>
              <w:t>materno 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Bisabuela</w:t>
              <w:br/>
              <w:t>materna 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</w:tr>
      <w:tr>
        <w:trPr>
          <w:trHeight w:val="283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417" w:hRule="atLeast"/>
        </w:trPr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F5E9" w:val="clear"/>
            <w:tcBorders>
              <w:top w:val="single" w:sz="8" w:space="0" w:color="2E7D32"/>
              <w:bottom w:val="single" w:sz="8" w:space="0" w:color="2E7D32"/>
              <w:left w:val="single" w:sz="8" w:space="0" w:color="2E7D32"/>
              <w:right w:val="single" w:sz="8" w:space="0" w:color="2E7D32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Abuelo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F5E9" w:val="clear"/>
            <w:tcBorders>
              <w:top w:val="single" w:sz="8" w:space="0" w:color="2E7D32"/>
              <w:bottom w:val="single" w:sz="8" w:space="0" w:color="2E7D32"/>
              <w:left w:val="single" w:sz="8" w:space="0" w:color="2E7D32"/>
              <w:right w:val="single" w:sz="8" w:space="0" w:color="2E7D32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Abuela 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F5E9" w:val="clear"/>
            <w:tcBorders>
              <w:top w:val="single" w:sz="8" w:space="0" w:color="2E7D32"/>
              <w:bottom w:val="single" w:sz="8" w:space="0" w:color="2E7D32"/>
              <w:left w:val="single" w:sz="8" w:space="0" w:color="2E7D32"/>
              <w:right w:val="single" w:sz="8" w:space="0" w:color="2E7D32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Abuelo 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F5E9" w:val="clear"/>
            <w:tcBorders>
              <w:top w:val="single" w:sz="8" w:space="0" w:color="2E7D32"/>
              <w:bottom w:val="single" w:sz="8" w:space="0" w:color="2E7D32"/>
              <w:left w:val="single" w:sz="8" w:space="0" w:color="2E7D32"/>
              <w:right w:val="single" w:sz="8" w:space="0" w:color="2E7D32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Abuela 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</w:tr>
      <w:tr>
        <w:trPr>
          <w:trHeight w:val="283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587" w:hRule="atLeast"/>
        </w:trPr>
        <w:tc>
          <w:tcPr>
            <w:tcW w:type="dxa" w:w="6349"/>
            <w:gridSpan w:val="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3F2FD" w:val="clear"/>
            <w:tcBorders>
              <w:top w:val="single" w:sz="8" w:space="0" w:color="1565C0"/>
              <w:bottom w:val="single" w:sz="8" w:space="0" w:color="1565C0"/>
              <w:left w:val="single" w:sz="8" w:space="0" w:color="1565C0"/>
              <w:right w:val="single" w:sz="8" w:space="0" w:color="1565C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Padre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6349"/>
            <w:gridSpan w:val="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3F2FD" w:val="clear"/>
            <w:tcBorders>
              <w:top w:val="single" w:sz="8" w:space="0" w:color="1565C0"/>
              <w:bottom w:val="single" w:sz="8" w:space="0" w:color="1565C0"/>
              <w:left w:val="single" w:sz="8" w:space="0" w:color="1565C0"/>
              <w:right w:val="single" w:sz="8" w:space="0" w:color="1565C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Madre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</w:tr>
      <w:tr>
        <w:trPr>
          <w:trHeight w:val="283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701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163"/>
            <w:gridSpan w:val="9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3E5F5" w:val="clear"/>
            <w:tcBorders>
              <w:top w:val="single" w:sz="8" w:space="0" w:color="6A1B9A"/>
              <w:bottom w:val="single" w:sz="8" w:space="0" w:color="6A1B9A"/>
              <w:left w:val="single" w:sz="8" w:space="0" w:color="6A1B9A"/>
              <w:right w:val="single" w:sz="8" w:space="0" w:color="6A1B9A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4"/>
              </w:rPr>
              <w:t>YO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22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22"/>
              </w:rPr>
              <w:t>Lugar de nacimiento: 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</w:tbl>
    <w:p>
      <w:pPr>
        <w:jc w:val="center"/>
      </w:pPr>
      <w:r>
        <w:rPr>
          <w:rFonts w:ascii="Calibri" w:hAnsi="Calibri"/>
          <w:i/>
          <w:color w:val="999999"/>
          <w:sz w:val="18"/>
        </w:rPr>
        <w:br/>
        <w:t>Rellena cada recuadro con los datos de tus familiares. Puedes ampliar las celdas si necesitas mas espacio.</w:t>
      </w:r>
    </w:p>
    <w:sectPr w:rsidR="00FC693F" w:rsidRPr="0006063C" w:rsidSect="0003461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