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libri" w:hAnsi="Calibri"/>
          <w:b/>
          <w:color w:val="1A3C6E"/>
          <w:sz w:val="48"/>
        </w:rPr>
        <w:t>Mi Arbol Genealogico — 3 Generaciones</w:t>
      </w:r>
    </w:p>
    <w:p>
      <w:pPr>
        <w:spacing w:after="240"/>
        <w:jc w:val="center"/>
      </w:pPr>
      <w:r>
        <w:rPr>
          <w:rFonts w:ascii="Calibri" w:hAnsi="Calibri"/>
          <w:i/>
          <w:color w:val="666666"/>
          <w:sz w:val="22"/>
        </w:rPr>
        <w:t>Yo, mis padres y mis abuelos (7 personas)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rPr>
          <w:trHeight w:val="1984" w:hRule="atLeast"/>
        </w:trPr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DCEDC8" w:val="clear"/>
            <w:tcBorders>
              <w:top w:val="single" w:sz="8" w:space="0" w:color="558B2F"/>
              <w:bottom w:val="single" w:sz="8" w:space="0" w:color="558B2F"/>
              <w:left w:val="single" w:sz="8" w:space="0" w:color="558B2F"/>
              <w:right w:val="single" w:sz="8" w:space="0" w:color="558B2F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8"/>
              </w:rPr>
              <w:t>Abuelo</w:t>
              <w:br/>
              <w:t>paterno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Lugar de nacimiento: ________________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DCEDC8" w:val="clear"/>
            <w:tcBorders>
              <w:top w:val="single" w:sz="8" w:space="0" w:color="558B2F"/>
              <w:bottom w:val="single" w:sz="8" w:space="0" w:color="558B2F"/>
              <w:left w:val="single" w:sz="8" w:space="0" w:color="558B2F"/>
              <w:right w:val="single" w:sz="8" w:space="0" w:color="558B2F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8"/>
              </w:rPr>
              <w:t>Abuela</w:t>
              <w:br/>
              <w:t>paterna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Lugar de nacimiento: ________________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DCEDC8" w:val="clear"/>
            <w:tcBorders>
              <w:top w:val="single" w:sz="8" w:space="0" w:color="558B2F"/>
              <w:bottom w:val="single" w:sz="8" w:space="0" w:color="558B2F"/>
              <w:left w:val="single" w:sz="8" w:space="0" w:color="558B2F"/>
              <w:right w:val="single" w:sz="8" w:space="0" w:color="558B2F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8"/>
              </w:rPr>
              <w:t>Abuelo</w:t>
              <w:br/>
              <w:t>materno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Lugar de nacimiento: ________________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DCEDC8" w:val="clear"/>
            <w:tcBorders>
              <w:top w:val="single" w:sz="8" w:space="0" w:color="558B2F"/>
              <w:bottom w:val="single" w:sz="8" w:space="0" w:color="558B2F"/>
              <w:left w:val="single" w:sz="8" w:space="0" w:color="558B2F"/>
              <w:right w:val="single" w:sz="8" w:space="0" w:color="558B2F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8"/>
              </w:rPr>
              <w:t>Abuela</w:t>
              <w:br/>
              <w:t>materna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Lugar de nacimiento: ________________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340" w:hRule="atLeast"/>
        </w:trPr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984" w:hRule="atLeast"/>
        </w:trPr>
        <w:tc>
          <w:tcPr>
            <w:tcW w:type="dxa" w:w="413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B3E5FC" w:val="clear"/>
            <w:tcBorders>
              <w:top w:val="single" w:sz="8" w:space="0" w:color="0277BD"/>
              <w:bottom w:val="single" w:sz="8" w:space="0" w:color="0277BD"/>
              <w:left w:val="single" w:sz="8" w:space="0" w:color="0277BD"/>
              <w:right w:val="single" w:sz="8" w:space="0" w:color="0277BD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20"/>
              </w:rPr>
              <w:t>Padre</w:t>
              <w:br/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Lugar de nacimiento: ________________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413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B3E5FC" w:val="clear"/>
            <w:tcBorders>
              <w:top w:val="single" w:sz="8" w:space="0" w:color="0277BD"/>
              <w:bottom w:val="single" w:sz="8" w:space="0" w:color="0277BD"/>
              <w:left w:val="single" w:sz="8" w:space="0" w:color="0277BD"/>
              <w:right w:val="single" w:sz="8" w:space="0" w:color="0277BD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20"/>
              </w:rPr>
              <w:t>Madre</w:t>
              <w:br/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Lugar de nacimiento: ________________</w:t>
            </w:r>
          </w:p>
        </w:tc>
      </w:tr>
      <w:tr>
        <w:trPr>
          <w:trHeight w:val="340" w:hRule="atLeast"/>
        </w:trPr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984" w:hRule="atLeast"/>
        </w:trPr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6885"/>
            <w:gridSpan w:val="5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8BBD0" w:val="clear"/>
            <w:tcBorders>
              <w:top w:val="single" w:sz="8" w:space="0" w:color="AD1457"/>
              <w:bottom w:val="single" w:sz="8" w:space="0" w:color="AD1457"/>
              <w:left w:val="single" w:sz="8" w:space="0" w:color="AD1457"/>
              <w:right w:val="single" w:sz="8" w:space="0" w:color="AD1457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24"/>
              </w:rPr>
              <w:t>YO</w:t>
              <w:br/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22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22"/>
              </w:rPr>
              <w:t>Lugar de nacimiento: ________________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</w:tbl>
    <w:p>
      <w:pPr>
        <w:jc w:val="center"/>
      </w:pPr>
      <w:r>
        <w:rPr>
          <w:rFonts w:ascii="Calibri" w:hAnsi="Calibri"/>
          <w:i/>
          <w:color w:val="999999"/>
          <w:sz w:val="18"/>
        </w:rPr>
        <w:br/>
        <w:t>Escribe el nombre, la fecha y el lugar de nacimiento de cada familiar.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